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tblInd w:w="-162" w:type="dxa"/>
        <w:tblLook w:val="04A0" w:firstRow="1" w:lastRow="0" w:firstColumn="1" w:lastColumn="0" w:noHBand="0" w:noVBand="1"/>
      </w:tblPr>
      <w:tblGrid>
        <w:gridCol w:w="4230"/>
        <w:gridCol w:w="5760"/>
      </w:tblGrid>
      <w:tr w:rsidR="000273CA" w:rsidRPr="000273CA" w:rsidTr="00006D14">
        <w:trPr>
          <w:trHeight w:val="983"/>
        </w:trPr>
        <w:tc>
          <w:tcPr>
            <w:tcW w:w="4230" w:type="dxa"/>
            <w:shd w:val="clear" w:color="auto" w:fill="auto"/>
          </w:tcPr>
          <w:p w:rsidR="000273CA" w:rsidRPr="000273CA" w:rsidRDefault="000273CA" w:rsidP="00006D14">
            <w:pPr>
              <w:spacing w:after="0" w:line="240" w:lineRule="auto"/>
              <w:jc w:val="center"/>
              <w:rPr>
                <w:rFonts w:ascii="Times New Roman" w:hAnsi="Times New Roman" w:cs="Times New Roman"/>
                <w:b/>
                <w:bCs/>
                <w:sz w:val="26"/>
                <w:szCs w:val="26"/>
              </w:rPr>
            </w:pPr>
            <w:r w:rsidRPr="000273CA">
              <w:rPr>
                <w:rFonts w:ascii="Times New Roman" w:hAnsi="Times New Roman" w:cs="Times New Roman"/>
                <w:sz w:val="26"/>
                <w:szCs w:val="26"/>
              </w:rPr>
              <w:t>UBND HUYỆN HÀM THUẬN BẮC</w:t>
            </w:r>
            <w:r w:rsidRPr="000273CA">
              <w:rPr>
                <w:rFonts w:ascii="Times New Roman" w:hAnsi="Times New Roman" w:cs="Times New Roman"/>
                <w:b/>
                <w:bCs/>
                <w:sz w:val="26"/>
                <w:szCs w:val="26"/>
              </w:rPr>
              <w:t xml:space="preserve"> </w:t>
            </w:r>
          </w:p>
          <w:p w:rsidR="000273CA" w:rsidRPr="000273CA" w:rsidRDefault="000273CA" w:rsidP="00006D14">
            <w:pPr>
              <w:spacing w:after="0" w:line="240" w:lineRule="auto"/>
              <w:jc w:val="center"/>
              <w:rPr>
                <w:rFonts w:ascii="Times New Roman" w:hAnsi="Times New Roman" w:cs="Times New Roman"/>
                <w:sz w:val="26"/>
                <w:szCs w:val="26"/>
              </w:rPr>
            </w:pPr>
            <w:r w:rsidRPr="000273CA">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948DD4B" wp14:editId="2B5E6748">
                      <wp:simplePos x="0" y="0"/>
                      <wp:positionH relativeFrom="column">
                        <wp:posOffset>915035</wp:posOffset>
                      </wp:positionH>
                      <wp:positionV relativeFrom="paragraph">
                        <wp:posOffset>210820</wp:posOffset>
                      </wp:positionV>
                      <wp:extent cx="709930" cy="0"/>
                      <wp:effectExtent l="6985" t="10160" r="698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40EC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16.6pt" to="127.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"/>
                  </w:pict>
                </mc:Fallback>
              </mc:AlternateContent>
            </w:r>
            <w:r w:rsidRPr="000273CA">
              <w:rPr>
                <w:rFonts w:ascii="Times New Roman" w:hAnsi="Times New Roman" w:cs="Times New Roman"/>
                <w:b/>
                <w:bCs/>
                <w:sz w:val="26"/>
                <w:szCs w:val="26"/>
              </w:rPr>
              <w:t>TRƯỜNG THCS HÀM LIÊM</w:t>
            </w:r>
          </w:p>
        </w:tc>
        <w:tc>
          <w:tcPr>
            <w:tcW w:w="5760" w:type="dxa"/>
            <w:shd w:val="clear" w:color="auto" w:fill="auto"/>
          </w:tcPr>
          <w:p w:rsidR="000273CA" w:rsidRPr="000273CA" w:rsidRDefault="000273CA" w:rsidP="00006D14">
            <w:pPr>
              <w:spacing w:after="0" w:line="240" w:lineRule="auto"/>
              <w:jc w:val="center"/>
              <w:rPr>
                <w:rFonts w:ascii="Times New Roman" w:hAnsi="Times New Roman" w:cs="Times New Roman"/>
                <w:b/>
                <w:bCs/>
                <w:sz w:val="26"/>
                <w:szCs w:val="26"/>
              </w:rPr>
            </w:pPr>
            <w:r w:rsidRPr="000273CA">
              <w:rPr>
                <w:rFonts w:ascii="Times New Roman" w:hAnsi="Times New Roman" w:cs="Times New Roman"/>
                <w:b/>
                <w:bCs/>
                <w:sz w:val="26"/>
                <w:szCs w:val="26"/>
              </w:rPr>
              <w:t>CỘNG HOÀ XÃ HỘI CHỦ NGHĨA VIỆT NAM</w:t>
            </w:r>
          </w:p>
          <w:p w:rsidR="000273CA" w:rsidRPr="000273CA" w:rsidRDefault="000B4E40" w:rsidP="00006D14">
            <w:pPr>
              <w:spacing w:after="0" w:line="240" w:lineRule="auto"/>
              <w:jc w:val="center"/>
              <w:rPr>
                <w:rFonts w:ascii="Times New Roman" w:hAnsi="Times New Roman" w:cs="Times New Roman"/>
                <w:b/>
                <w:bCs/>
                <w:sz w:val="26"/>
                <w:szCs w:val="26"/>
              </w:rPr>
            </w:pPr>
            <w:r w:rsidRPr="000273CA">
              <w:rPr>
                <w:rFonts w:ascii="Times New Roman" w:hAnsi="Times New Roman" w:cs="Times New Roman"/>
                <w:noProof/>
                <w:sz w:val="26"/>
                <w:szCs w:val="26"/>
              </w:rPr>
              <mc:AlternateContent>
                <mc:Choice Requires="wps">
                  <w:drawing>
                    <wp:anchor distT="4294967295" distB="4294967295" distL="114300" distR="114300" simplePos="0" relativeHeight="251657216" behindDoc="0" locked="0" layoutInCell="1" allowOverlap="1" wp14:anchorId="0A7378C6" wp14:editId="0AED0007">
                      <wp:simplePos x="0" y="0"/>
                      <wp:positionH relativeFrom="column">
                        <wp:posOffset>729259</wp:posOffset>
                      </wp:positionH>
                      <wp:positionV relativeFrom="paragraph">
                        <wp:posOffset>169138</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8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33B330"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4pt,13.3pt" to="216.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">
                      <o:lock v:ext="edit" shapetype="f"/>
                    </v:line>
                  </w:pict>
                </mc:Fallback>
              </mc:AlternateContent>
            </w:r>
            <w:r w:rsidR="000273CA" w:rsidRPr="000273CA">
              <w:rPr>
                <w:rFonts w:ascii="Times New Roman" w:hAnsi="Times New Roman" w:cs="Times New Roman"/>
                <w:b/>
                <w:bCs/>
                <w:sz w:val="26"/>
                <w:szCs w:val="26"/>
              </w:rPr>
              <w:t>Độc lập – Tự do – Hạnh phúc</w:t>
            </w:r>
          </w:p>
          <w:p w:rsidR="000273CA" w:rsidRPr="000273CA" w:rsidRDefault="000273CA" w:rsidP="00006D14">
            <w:pPr>
              <w:spacing w:after="0" w:line="240" w:lineRule="auto"/>
              <w:jc w:val="center"/>
              <w:rPr>
                <w:rFonts w:ascii="Times New Roman" w:hAnsi="Times New Roman" w:cs="Times New Roman"/>
                <w:sz w:val="26"/>
                <w:szCs w:val="26"/>
              </w:rPr>
            </w:pPr>
          </w:p>
        </w:tc>
      </w:tr>
      <w:tr w:rsidR="000273CA" w:rsidRPr="000273CA" w:rsidTr="00006D14">
        <w:tc>
          <w:tcPr>
            <w:tcW w:w="4230" w:type="dxa"/>
            <w:shd w:val="clear" w:color="auto" w:fill="auto"/>
          </w:tcPr>
          <w:p w:rsidR="000273CA" w:rsidRPr="000273CA" w:rsidRDefault="000273CA" w:rsidP="000273CA">
            <w:pPr>
              <w:spacing w:after="0" w:line="240" w:lineRule="auto"/>
              <w:jc w:val="center"/>
              <w:rPr>
                <w:rFonts w:ascii="Times New Roman" w:hAnsi="Times New Roman" w:cs="Times New Roman"/>
                <w:sz w:val="28"/>
                <w:szCs w:val="26"/>
              </w:rPr>
            </w:pPr>
            <w:r w:rsidRPr="000273CA">
              <w:rPr>
                <w:rFonts w:ascii="Times New Roman" w:hAnsi="Times New Roman" w:cs="Times New Roman"/>
                <w:sz w:val="28"/>
                <w:szCs w:val="26"/>
              </w:rPr>
              <w:t>Số:</w:t>
            </w:r>
            <w:r w:rsidR="00C30F05">
              <w:rPr>
                <w:rFonts w:ascii="Times New Roman" w:hAnsi="Times New Roman" w:cs="Times New Roman"/>
                <w:sz w:val="28"/>
                <w:szCs w:val="26"/>
              </w:rPr>
              <w:t xml:space="preserve"> 07</w:t>
            </w:r>
            <w:r w:rsidRPr="000273CA">
              <w:rPr>
                <w:rFonts w:ascii="Times New Roman" w:hAnsi="Times New Roman" w:cs="Times New Roman"/>
                <w:sz w:val="28"/>
                <w:szCs w:val="26"/>
              </w:rPr>
              <w:t>/KH-THCSHL</w:t>
            </w:r>
          </w:p>
        </w:tc>
        <w:tc>
          <w:tcPr>
            <w:tcW w:w="5760" w:type="dxa"/>
            <w:shd w:val="clear" w:color="auto" w:fill="auto"/>
          </w:tcPr>
          <w:p w:rsidR="000273CA" w:rsidRPr="000273CA" w:rsidRDefault="000273CA" w:rsidP="00595614">
            <w:pPr>
              <w:spacing w:after="0" w:line="240" w:lineRule="auto"/>
              <w:jc w:val="center"/>
              <w:rPr>
                <w:rFonts w:ascii="Times New Roman" w:hAnsi="Times New Roman" w:cs="Times New Roman"/>
                <w:sz w:val="28"/>
                <w:szCs w:val="26"/>
              </w:rPr>
            </w:pPr>
            <w:r w:rsidRPr="000273CA">
              <w:rPr>
                <w:rFonts w:ascii="Times New Roman" w:hAnsi="Times New Roman" w:cs="Times New Roman"/>
                <w:i/>
                <w:iCs/>
                <w:sz w:val="28"/>
                <w:szCs w:val="26"/>
              </w:rPr>
              <w:t xml:space="preserve">Hàm Liêm, ngày </w:t>
            </w:r>
            <w:r w:rsidR="00595614">
              <w:rPr>
                <w:rFonts w:ascii="Times New Roman" w:hAnsi="Times New Roman" w:cs="Times New Roman"/>
                <w:i/>
                <w:iCs/>
                <w:sz w:val="28"/>
                <w:szCs w:val="26"/>
              </w:rPr>
              <w:t xml:space="preserve">21 </w:t>
            </w:r>
            <w:r w:rsidRPr="000273CA">
              <w:rPr>
                <w:rFonts w:ascii="Times New Roman" w:hAnsi="Times New Roman" w:cs="Times New Roman"/>
                <w:i/>
                <w:iCs/>
                <w:sz w:val="28"/>
                <w:szCs w:val="26"/>
              </w:rPr>
              <w:t xml:space="preserve"> tháng </w:t>
            </w:r>
            <w:r>
              <w:rPr>
                <w:rFonts w:ascii="Times New Roman" w:hAnsi="Times New Roman" w:cs="Times New Roman"/>
                <w:i/>
                <w:iCs/>
                <w:sz w:val="28"/>
                <w:szCs w:val="26"/>
              </w:rPr>
              <w:t xml:space="preserve">4 </w:t>
            </w:r>
            <w:r w:rsidRPr="000273CA">
              <w:rPr>
                <w:rFonts w:ascii="Times New Roman" w:hAnsi="Times New Roman" w:cs="Times New Roman"/>
                <w:i/>
                <w:iCs/>
                <w:sz w:val="28"/>
                <w:szCs w:val="26"/>
              </w:rPr>
              <w:t xml:space="preserve"> năm 2025</w:t>
            </w:r>
          </w:p>
        </w:tc>
      </w:tr>
    </w:tbl>
    <w:p w:rsidR="000273CA" w:rsidRPr="000273CA" w:rsidRDefault="000273CA" w:rsidP="000273CA">
      <w:pPr>
        <w:spacing w:after="0"/>
        <w:rPr>
          <w:rFonts w:ascii="Times New Roman" w:hAnsi="Times New Roman" w:cs="Times New Roman"/>
          <w:sz w:val="28"/>
          <w:szCs w:val="26"/>
        </w:rPr>
      </w:pPr>
    </w:p>
    <w:p w:rsidR="00367C28" w:rsidRDefault="00C05861" w:rsidP="000B4E40">
      <w:pPr>
        <w:spacing w:after="120" w:line="240" w:lineRule="auto"/>
        <w:jc w:val="center"/>
        <w:rPr>
          <w:rFonts w:ascii="Times New Roman" w:hAnsi="Times New Roman" w:cs="Times New Roman"/>
          <w:b/>
          <w:sz w:val="28"/>
        </w:rPr>
      </w:pPr>
      <w:r w:rsidRPr="000273CA">
        <w:rPr>
          <w:rFonts w:ascii="Times New Roman" w:hAnsi="Times New Roman" w:cs="Times New Roman"/>
          <w:b/>
          <w:sz w:val="28"/>
        </w:rPr>
        <w:br/>
        <w:t>KẾ HOẠCH</w:t>
      </w:r>
      <w:r w:rsidRPr="000273CA">
        <w:rPr>
          <w:rFonts w:ascii="Times New Roman" w:hAnsi="Times New Roman" w:cs="Times New Roman"/>
          <w:b/>
          <w:sz w:val="28"/>
        </w:rPr>
        <w:br/>
        <w:t>Triển khai hỗ trợ hoạt động của Tổ Công nghệ số cộng đồng năm 2025</w:t>
      </w:r>
    </w:p>
    <w:p w:rsidR="000B4E40" w:rsidRDefault="000B4E40" w:rsidP="005C5D29">
      <w:pPr>
        <w:spacing w:after="0" w:line="360" w:lineRule="auto"/>
        <w:jc w:val="center"/>
        <w:rPr>
          <w:rFonts w:ascii="Times New Roman" w:hAnsi="Times New Roman" w:cs="Times New Roman"/>
          <w:b/>
          <w:sz w:val="28"/>
        </w:rPr>
      </w:pPr>
    </w:p>
    <w:p w:rsidR="00B45E6D" w:rsidRDefault="00513F35" w:rsidP="00956368">
      <w:pPr>
        <w:spacing w:after="120" w:line="240" w:lineRule="auto"/>
        <w:ind w:firstLine="720"/>
        <w:jc w:val="both"/>
        <w:rPr>
          <w:rFonts w:ascii="Times New Roman" w:hAnsi="Times New Roman" w:cs="Times New Roman"/>
          <w:b/>
          <w:sz w:val="28"/>
          <w:szCs w:val="28"/>
        </w:rPr>
      </w:pPr>
      <w:r w:rsidRPr="00513F35">
        <w:rPr>
          <w:rFonts w:ascii="Times New Roman" w:hAnsi="Times New Roman" w:cs="Times New Roman"/>
          <w:sz w:val="28"/>
          <w:szCs w:val="28"/>
        </w:rPr>
        <w:t xml:space="preserve">Căn cứ Công văn số 152/PGD&amp;ĐT ngày </w:t>
      </w:r>
      <w:r>
        <w:rPr>
          <w:rFonts w:ascii="Times New Roman" w:hAnsi="Times New Roman" w:cs="Times New Roman"/>
          <w:sz w:val="28"/>
          <w:szCs w:val="28"/>
        </w:rPr>
        <w:t>14</w:t>
      </w:r>
      <w:r w:rsidRPr="00513F35">
        <w:rPr>
          <w:rFonts w:ascii="Times New Roman" w:hAnsi="Times New Roman" w:cs="Times New Roman"/>
          <w:sz w:val="28"/>
          <w:szCs w:val="28"/>
        </w:rPr>
        <w:t xml:space="preserve"> tháng 4 năm 2025 của Phòng Giáo dục và Đào tạo huyện Hàm Thuận Bắc về việc triển khai hỗ trợ hoạt động của Tổ Công nghệ số cộng đồng trong ngành giáo dục năm 2025, Trường THCS </w:t>
      </w:r>
      <w:r>
        <w:rPr>
          <w:rFonts w:ascii="Times New Roman" w:hAnsi="Times New Roman" w:cs="Times New Roman"/>
          <w:sz w:val="28"/>
          <w:szCs w:val="28"/>
        </w:rPr>
        <w:t xml:space="preserve">Hàm Liêm </w:t>
      </w:r>
      <w:r w:rsidRPr="00513F35">
        <w:rPr>
          <w:rFonts w:ascii="Times New Roman" w:hAnsi="Times New Roman" w:cs="Times New Roman"/>
          <w:sz w:val="28"/>
          <w:szCs w:val="28"/>
        </w:rPr>
        <w:t xml:space="preserve"> xây dựng kế hoạch thực hiện như sau:</w:t>
      </w:r>
    </w:p>
    <w:p w:rsidR="00B45E6D" w:rsidRDefault="00C05861" w:rsidP="00956368">
      <w:pPr>
        <w:spacing w:after="120" w:line="240" w:lineRule="auto"/>
        <w:ind w:firstLine="720"/>
        <w:jc w:val="both"/>
        <w:rPr>
          <w:rFonts w:ascii="Times New Roman" w:hAnsi="Times New Roman" w:cs="Times New Roman"/>
          <w:b/>
          <w:sz w:val="28"/>
        </w:rPr>
      </w:pPr>
      <w:r w:rsidRPr="000273CA">
        <w:rPr>
          <w:rFonts w:ascii="Times New Roman" w:hAnsi="Times New Roman" w:cs="Times New Roman"/>
          <w:b/>
          <w:sz w:val="28"/>
        </w:rPr>
        <w:t>I. MỤC ĐÍCH – YÊU CẦ</w:t>
      </w:r>
      <w:r w:rsidR="00B45E6D">
        <w:rPr>
          <w:rFonts w:ascii="Times New Roman" w:hAnsi="Times New Roman" w:cs="Times New Roman"/>
          <w:b/>
          <w:sz w:val="28"/>
        </w:rPr>
        <w:t>U</w:t>
      </w:r>
    </w:p>
    <w:p w:rsidR="00BC248C" w:rsidRPr="00BC248C" w:rsidRDefault="00956368" w:rsidP="00956368">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26EFD">
        <w:rPr>
          <w:rFonts w:ascii="Times New Roman" w:eastAsia="Times New Roman" w:hAnsi="Times New Roman" w:cs="Times New Roman"/>
          <w:sz w:val="28"/>
          <w:szCs w:val="28"/>
        </w:rPr>
        <w:t>T</w:t>
      </w:r>
      <w:r w:rsidR="00BC248C" w:rsidRPr="00BC248C">
        <w:rPr>
          <w:rFonts w:ascii="Times New Roman" w:eastAsia="Times New Roman" w:hAnsi="Times New Roman" w:cs="Times New Roman"/>
          <w:sz w:val="28"/>
          <w:szCs w:val="28"/>
        </w:rPr>
        <w:t>ăng cường công tác tuyên truyền, hỗ trợ học sinh nâng cao nhận thức và kỹ năng số cơ bản, góp phần hình thành thói quen sử dụng các nền tảng số một cách an toàn, hiệu quả trong học tập và cuộc sống. Đồng thời tạo điều kiện để học sinh tiếp cận, khai thác và ứng dụng hiệu quả các công nghệ số, từng bước thích ứng với xu thế chuyển đổi số trong giáo dục.</w:t>
      </w:r>
    </w:p>
    <w:p w:rsidR="00BC248C" w:rsidRPr="00BC248C" w:rsidRDefault="00956368" w:rsidP="00956368">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C248C" w:rsidRPr="00BC248C">
        <w:rPr>
          <w:rFonts w:ascii="Times New Roman" w:eastAsia="Times New Roman" w:hAnsi="Times New Roman" w:cs="Times New Roman"/>
          <w:sz w:val="28"/>
          <w:szCs w:val="28"/>
        </w:rPr>
        <w:t>Việc triển khai phải được thực hiện nghiêm túc, đảm bảo tính thiết thực, hiệu quả và phù hợp với điều kiện thực tế của nhà trường. Toàn trường phấn đấu hoàn thành các chỉ tiêu, nhiệm vụ do Phòng Giáo dục và Đào tạo giao, đồng thời huy động sự tham gia, phối hợp của toàn thể cán bộ, giáo viên, nhân viên và học sinh trong công tác hỗ trợ, hướng dẫn kỹ năng số cho học sinh.</w:t>
      </w:r>
    </w:p>
    <w:p w:rsidR="00B45E6D" w:rsidRDefault="00C05861" w:rsidP="00B45E6D">
      <w:pPr>
        <w:spacing w:after="0"/>
        <w:ind w:firstLine="720"/>
        <w:jc w:val="both"/>
        <w:rPr>
          <w:rFonts w:ascii="Times New Roman" w:hAnsi="Times New Roman" w:cs="Times New Roman"/>
          <w:b/>
          <w:sz w:val="28"/>
        </w:rPr>
      </w:pPr>
      <w:r w:rsidRPr="000273CA">
        <w:rPr>
          <w:rFonts w:ascii="Times New Roman" w:hAnsi="Times New Roman" w:cs="Times New Roman"/>
          <w:b/>
          <w:sz w:val="28"/>
        </w:rPr>
        <w:t>II. CHỈ TIÊU CẦN THỰC HIỆ</w:t>
      </w:r>
      <w:r w:rsidR="00B45E6D">
        <w:rPr>
          <w:rFonts w:ascii="Times New Roman" w:hAnsi="Times New Roman" w:cs="Times New Roman"/>
          <w:b/>
          <w:sz w:val="28"/>
        </w:rPr>
        <w:t>N</w:t>
      </w:r>
    </w:p>
    <w:p w:rsidR="00B45E6D" w:rsidRDefault="00C05861" w:rsidP="00B45E6D">
      <w:pPr>
        <w:spacing w:after="0"/>
        <w:ind w:firstLine="720"/>
        <w:jc w:val="both"/>
        <w:rPr>
          <w:rFonts w:ascii="Times New Roman" w:hAnsi="Times New Roman" w:cs="Times New Roman"/>
          <w:sz w:val="28"/>
        </w:rPr>
      </w:pPr>
      <w:r w:rsidRPr="000273CA">
        <w:rPr>
          <w:rFonts w:ascii="Times New Roman" w:hAnsi="Times New Roman" w:cs="Times New Roman"/>
          <w:sz w:val="28"/>
        </w:rPr>
        <w:t>1. 90% học sinh từ 14 tuổi trở lên cài đặt, sử dụng ứng dụng định danh điện tử mứ</w:t>
      </w:r>
      <w:r w:rsidR="00B45E6D">
        <w:rPr>
          <w:rFonts w:ascii="Times New Roman" w:hAnsi="Times New Roman" w:cs="Times New Roman"/>
          <w:sz w:val="28"/>
        </w:rPr>
        <w:t>c 2 (VNeID).</w:t>
      </w:r>
    </w:p>
    <w:p w:rsidR="00B45E6D" w:rsidRDefault="00C05861" w:rsidP="00B45E6D">
      <w:pPr>
        <w:spacing w:after="0"/>
        <w:ind w:firstLine="720"/>
        <w:jc w:val="both"/>
        <w:rPr>
          <w:rFonts w:ascii="Times New Roman" w:hAnsi="Times New Roman" w:cs="Times New Roman"/>
          <w:sz w:val="28"/>
        </w:rPr>
      </w:pPr>
      <w:r w:rsidRPr="000273CA">
        <w:rPr>
          <w:rFonts w:ascii="Times New Roman" w:hAnsi="Times New Roman" w:cs="Times New Roman"/>
          <w:sz w:val="28"/>
        </w:rPr>
        <w:t>2. 90% học sinh từ 14 tuổi trở lên sử dụng hồ sơ sức khỏe điện tử</w:t>
      </w:r>
      <w:r w:rsidR="00B45E6D">
        <w:rPr>
          <w:rFonts w:ascii="Times New Roman" w:hAnsi="Times New Roman" w:cs="Times New Roman"/>
          <w:sz w:val="28"/>
        </w:rPr>
        <w:t xml:space="preserve"> (HSSK).</w:t>
      </w:r>
    </w:p>
    <w:p w:rsidR="00B45E6D" w:rsidRDefault="00C05861" w:rsidP="00B45E6D">
      <w:pPr>
        <w:spacing w:after="0"/>
        <w:ind w:firstLine="720"/>
        <w:jc w:val="both"/>
        <w:rPr>
          <w:rFonts w:ascii="Times New Roman" w:hAnsi="Times New Roman" w:cs="Times New Roman"/>
          <w:sz w:val="28"/>
        </w:rPr>
      </w:pPr>
      <w:r w:rsidRPr="000273CA">
        <w:rPr>
          <w:rFonts w:ascii="Times New Roman" w:hAnsi="Times New Roman" w:cs="Times New Roman"/>
          <w:sz w:val="28"/>
        </w:rPr>
        <w:t>3. 80% học sinh từ 15 tuổi trở lên đăng ký tài khoản giao dịch thanh toán số</w:t>
      </w:r>
      <w:r w:rsidR="00B45E6D">
        <w:rPr>
          <w:rFonts w:ascii="Times New Roman" w:hAnsi="Times New Roman" w:cs="Times New Roman"/>
          <w:sz w:val="28"/>
        </w:rPr>
        <w:t>.</w:t>
      </w:r>
    </w:p>
    <w:p w:rsidR="00B45E6D" w:rsidRDefault="00C05861" w:rsidP="00B45E6D">
      <w:pPr>
        <w:spacing w:after="0"/>
        <w:ind w:firstLine="720"/>
        <w:jc w:val="both"/>
        <w:rPr>
          <w:rFonts w:ascii="Times New Roman" w:hAnsi="Times New Roman" w:cs="Times New Roman"/>
          <w:b/>
          <w:sz w:val="28"/>
          <w:szCs w:val="28"/>
        </w:rPr>
      </w:pPr>
      <w:r w:rsidRPr="000273CA">
        <w:rPr>
          <w:rFonts w:ascii="Times New Roman" w:hAnsi="Times New Roman" w:cs="Times New Roman"/>
          <w:sz w:val="28"/>
        </w:rPr>
        <w:t>4. 10% học sinh từ 14 tuổi trở lên biết khai thác các sàn thương mại điện tử.</w:t>
      </w:r>
    </w:p>
    <w:p w:rsidR="00B45E6D" w:rsidRDefault="00595614" w:rsidP="006B650B">
      <w:pPr>
        <w:spacing w:after="0"/>
        <w:ind w:firstLine="567"/>
        <w:jc w:val="both"/>
        <w:rPr>
          <w:rFonts w:ascii="Times New Roman" w:hAnsi="Times New Roman" w:cs="Times New Roman"/>
          <w:b/>
          <w:sz w:val="28"/>
          <w:szCs w:val="28"/>
        </w:rPr>
      </w:pPr>
      <w:r w:rsidRPr="00595614">
        <w:rPr>
          <w:rFonts w:ascii="Times New Roman" w:hAnsi="Times New Roman" w:cs="Times New Roman"/>
          <w:b/>
          <w:sz w:val="28"/>
        </w:rPr>
        <w:t>III. THÀNH LẬP TỔ CÔNG NGHỆ SỐ CỘNG ĐỒNG</w:t>
      </w:r>
      <w:r w:rsidR="00826EFD">
        <w:rPr>
          <w:rFonts w:ascii="Times New Roman" w:hAnsi="Times New Roman" w:cs="Times New Roman"/>
          <w:b/>
          <w:sz w:val="28"/>
        </w:rPr>
        <w:t xml:space="preserve"> TẠI TRƯỜNG</w:t>
      </w:r>
    </w:p>
    <w:p w:rsidR="00B45E6D" w:rsidRDefault="00595614" w:rsidP="00B45E6D">
      <w:pPr>
        <w:spacing w:after="0"/>
        <w:ind w:firstLine="720"/>
        <w:jc w:val="both"/>
        <w:rPr>
          <w:rFonts w:ascii="Times New Roman" w:hAnsi="Times New Roman" w:cs="Times New Roman"/>
          <w:b/>
          <w:sz w:val="28"/>
          <w:szCs w:val="28"/>
        </w:rPr>
      </w:pPr>
      <w:r w:rsidRPr="00477109">
        <w:rPr>
          <w:rFonts w:ascii="Times New Roman" w:hAnsi="Times New Roman" w:cs="Times New Roman"/>
          <w:sz w:val="28"/>
        </w:rPr>
        <w:t>-</w:t>
      </w:r>
      <w:r w:rsidR="005C5D29">
        <w:rPr>
          <w:rFonts w:ascii="Times New Roman" w:hAnsi="Times New Roman" w:cs="Times New Roman"/>
          <w:sz w:val="28"/>
        </w:rPr>
        <w:t xml:space="preserve"> </w:t>
      </w:r>
      <w:r w:rsidRPr="00477109">
        <w:rPr>
          <w:rFonts w:ascii="Times New Roman" w:hAnsi="Times New Roman" w:cs="Times New Roman"/>
          <w:sz w:val="28"/>
        </w:rPr>
        <w:t>Ông : Lương Thanh Dũng</w:t>
      </w:r>
      <w:r w:rsidRPr="00477109">
        <w:rPr>
          <w:rFonts w:ascii="Times New Roman" w:hAnsi="Times New Roman" w:cs="Times New Roman"/>
          <w:sz w:val="28"/>
        </w:rPr>
        <w:tab/>
      </w:r>
      <w:r w:rsidR="00494806">
        <w:rPr>
          <w:rFonts w:ascii="Times New Roman" w:hAnsi="Times New Roman" w:cs="Times New Roman"/>
          <w:sz w:val="28"/>
        </w:rPr>
        <w:tab/>
      </w:r>
      <w:r w:rsidRPr="00477109">
        <w:rPr>
          <w:rFonts w:ascii="Times New Roman" w:hAnsi="Times New Roman" w:cs="Times New Roman"/>
          <w:sz w:val="28"/>
        </w:rPr>
        <w:t>- PHTPT</w:t>
      </w:r>
      <w:r w:rsidRPr="00477109">
        <w:rPr>
          <w:rFonts w:ascii="Times New Roman" w:hAnsi="Times New Roman" w:cs="Times New Roman"/>
          <w:sz w:val="28"/>
        </w:rPr>
        <w:tab/>
      </w:r>
      <w:r w:rsidRPr="00477109">
        <w:rPr>
          <w:rFonts w:ascii="Times New Roman" w:hAnsi="Times New Roman" w:cs="Times New Roman"/>
          <w:sz w:val="28"/>
        </w:rPr>
        <w:tab/>
        <w:t>Tổ trưởng</w:t>
      </w:r>
    </w:p>
    <w:p w:rsidR="00B45E6D" w:rsidRDefault="00595614" w:rsidP="00B45E6D">
      <w:pPr>
        <w:spacing w:after="0"/>
        <w:ind w:firstLine="720"/>
        <w:jc w:val="both"/>
        <w:rPr>
          <w:rFonts w:ascii="Times New Roman" w:hAnsi="Times New Roman" w:cs="Times New Roman"/>
          <w:sz w:val="28"/>
        </w:rPr>
      </w:pPr>
      <w:r w:rsidRPr="00477109">
        <w:rPr>
          <w:rFonts w:ascii="Times New Roman" w:hAnsi="Times New Roman" w:cs="Times New Roman"/>
          <w:sz w:val="28"/>
        </w:rPr>
        <w:t>-</w:t>
      </w:r>
      <w:r w:rsidR="005C5D29">
        <w:rPr>
          <w:rFonts w:ascii="Times New Roman" w:hAnsi="Times New Roman" w:cs="Times New Roman"/>
          <w:sz w:val="28"/>
        </w:rPr>
        <w:t xml:space="preserve"> </w:t>
      </w:r>
      <w:r w:rsidRPr="00477109">
        <w:rPr>
          <w:rFonts w:ascii="Times New Roman" w:hAnsi="Times New Roman" w:cs="Times New Roman"/>
          <w:sz w:val="28"/>
        </w:rPr>
        <w:t>Ông: Nguyễn Thành Đông</w:t>
      </w:r>
      <w:r w:rsidRPr="00477109">
        <w:rPr>
          <w:rFonts w:ascii="Times New Roman" w:hAnsi="Times New Roman" w:cs="Times New Roman"/>
          <w:sz w:val="28"/>
        </w:rPr>
        <w:tab/>
      </w:r>
      <w:r w:rsidR="00494806">
        <w:rPr>
          <w:rFonts w:ascii="Times New Roman" w:hAnsi="Times New Roman" w:cs="Times New Roman"/>
          <w:sz w:val="28"/>
        </w:rPr>
        <w:tab/>
      </w:r>
      <w:r w:rsidRPr="00477109">
        <w:rPr>
          <w:rFonts w:ascii="Times New Roman" w:hAnsi="Times New Roman" w:cs="Times New Roman"/>
          <w:sz w:val="28"/>
        </w:rPr>
        <w:t>-</w:t>
      </w:r>
      <w:r w:rsidR="00477109">
        <w:rPr>
          <w:rFonts w:ascii="Times New Roman" w:hAnsi="Times New Roman" w:cs="Times New Roman"/>
          <w:sz w:val="28"/>
        </w:rPr>
        <w:t xml:space="preserve"> </w:t>
      </w:r>
      <w:r w:rsidRPr="00477109">
        <w:rPr>
          <w:rFonts w:ascii="Times New Roman" w:hAnsi="Times New Roman" w:cs="Times New Roman"/>
          <w:sz w:val="28"/>
        </w:rPr>
        <w:t>PHT</w:t>
      </w:r>
      <w:r w:rsidRPr="00477109">
        <w:rPr>
          <w:rFonts w:ascii="Times New Roman" w:hAnsi="Times New Roman" w:cs="Times New Roman"/>
          <w:sz w:val="28"/>
        </w:rPr>
        <w:tab/>
      </w:r>
      <w:r w:rsidRPr="00477109">
        <w:rPr>
          <w:rFonts w:ascii="Times New Roman" w:hAnsi="Times New Roman" w:cs="Times New Roman"/>
          <w:sz w:val="28"/>
        </w:rPr>
        <w:tab/>
      </w:r>
      <w:r w:rsidRPr="00477109">
        <w:rPr>
          <w:rFonts w:ascii="Times New Roman" w:hAnsi="Times New Roman" w:cs="Times New Roman"/>
          <w:sz w:val="28"/>
        </w:rPr>
        <w:tab/>
        <w:t>Tổ phó</w:t>
      </w:r>
    </w:p>
    <w:p w:rsidR="00B45E6D" w:rsidRDefault="00B45E6D" w:rsidP="00B45E6D">
      <w:pPr>
        <w:spacing w:after="0"/>
        <w:ind w:firstLine="720"/>
        <w:jc w:val="both"/>
        <w:rPr>
          <w:rFonts w:ascii="Times New Roman" w:hAnsi="Times New Roman" w:cs="Times New Roman"/>
          <w:b/>
          <w:sz w:val="28"/>
          <w:szCs w:val="28"/>
        </w:rPr>
      </w:pPr>
      <w:r>
        <w:rPr>
          <w:rFonts w:ascii="Times New Roman" w:hAnsi="Times New Roman" w:cs="Times New Roman"/>
          <w:b/>
          <w:sz w:val="28"/>
          <w:szCs w:val="28"/>
        </w:rPr>
        <w:t>-</w:t>
      </w:r>
      <w:r w:rsidR="005C5D29">
        <w:rPr>
          <w:rFonts w:ascii="Times New Roman" w:hAnsi="Times New Roman" w:cs="Times New Roman"/>
          <w:sz w:val="28"/>
        </w:rPr>
        <w:t xml:space="preserve"> </w:t>
      </w:r>
      <w:r w:rsidR="00595614" w:rsidRPr="00477109">
        <w:rPr>
          <w:rFonts w:ascii="Times New Roman" w:hAnsi="Times New Roman" w:cs="Times New Roman"/>
          <w:sz w:val="28"/>
        </w:rPr>
        <w:t>Bà: Đặng Thị Thu Hiền</w:t>
      </w:r>
      <w:r w:rsidR="00595614" w:rsidRPr="00477109">
        <w:rPr>
          <w:rFonts w:ascii="Times New Roman" w:hAnsi="Times New Roman" w:cs="Times New Roman"/>
          <w:sz w:val="28"/>
        </w:rPr>
        <w:tab/>
      </w:r>
      <w:r w:rsidR="00477109">
        <w:rPr>
          <w:rFonts w:ascii="Times New Roman" w:hAnsi="Times New Roman" w:cs="Times New Roman"/>
          <w:sz w:val="28"/>
        </w:rPr>
        <w:tab/>
      </w:r>
      <w:r w:rsidR="00494806">
        <w:rPr>
          <w:rFonts w:ascii="Times New Roman" w:hAnsi="Times New Roman" w:cs="Times New Roman"/>
          <w:sz w:val="28"/>
        </w:rPr>
        <w:tab/>
      </w:r>
      <w:r w:rsidR="00595614" w:rsidRPr="00477109">
        <w:rPr>
          <w:rFonts w:ascii="Times New Roman" w:hAnsi="Times New Roman" w:cs="Times New Roman"/>
          <w:sz w:val="28"/>
        </w:rPr>
        <w:t>-</w:t>
      </w:r>
      <w:r w:rsidR="00477109">
        <w:rPr>
          <w:rFonts w:ascii="Times New Roman" w:hAnsi="Times New Roman" w:cs="Times New Roman"/>
          <w:sz w:val="28"/>
        </w:rPr>
        <w:t xml:space="preserve"> </w:t>
      </w:r>
      <w:r w:rsidR="00595614" w:rsidRPr="00477109">
        <w:rPr>
          <w:rFonts w:ascii="Times New Roman" w:hAnsi="Times New Roman" w:cs="Times New Roman"/>
          <w:sz w:val="28"/>
        </w:rPr>
        <w:t>PHT</w:t>
      </w:r>
      <w:r w:rsidR="00595614" w:rsidRPr="00477109">
        <w:rPr>
          <w:rFonts w:ascii="Times New Roman" w:hAnsi="Times New Roman" w:cs="Times New Roman"/>
          <w:sz w:val="28"/>
        </w:rPr>
        <w:tab/>
      </w:r>
      <w:r w:rsidR="00595614" w:rsidRPr="00477109">
        <w:rPr>
          <w:rFonts w:ascii="Times New Roman" w:hAnsi="Times New Roman" w:cs="Times New Roman"/>
          <w:sz w:val="28"/>
        </w:rPr>
        <w:tab/>
      </w:r>
      <w:r w:rsidR="00595614" w:rsidRPr="00477109">
        <w:rPr>
          <w:rFonts w:ascii="Times New Roman" w:hAnsi="Times New Roman" w:cs="Times New Roman"/>
          <w:sz w:val="28"/>
        </w:rPr>
        <w:tab/>
      </w:r>
      <w:r w:rsidR="0044685A" w:rsidRPr="00477109">
        <w:rPr>
          <w:rFonts w:ascii="Times New Roman" w:hAnsi="Times New Roman" w:cs="Times New Roman"/>
          <w:sz w:val="28"/>
        </w:rPr>
        <w:t>Tổ phó</w:t>
      </w:r>
    </w:p>
    <w:p w:rsidR="00B45E6D" w:rsidRDefault="00595614" w:rsidP="00B45E6D">
      <w:pPr>
        <w:spacing w:after="0"/>
        <w:ind w:firstLine="720"/>
        <w:jc w:val="both"/>
        <w:rPr>
          <w:rFonts w:ascii="Times New Roman" w:hAnsi="Times New Roman" w:cs="Times New Roman"/>
          <w:b/>
          <w:sz w:val="28"/>
          <w:szCs w:val="28"/>
        </w:rPr>
      </w:pPr>
      <w:r w:rsidRPr="00477109">
        <w:rPr>
          <w:rFonts w:ascii="Times New Roman" w:hAnsi="Times New Roman" w:cs="Times New Roman"/>
          <w:sz w:val="28"/>
        </w:rPr>
        <w:t>-</w:t>
      </w:r>
      <w:r w:rsidR="005C5D29">
        <w:rPr>
          <w:rFonts w:ascii="Times New Roman" w:hAnsi="Times New Roman" w:cs="Times New Roman"/>
          <w:sz w:val="28"/>
        </w:rPr>
        <w:t xml:space="preserve"> </w:t>
      </w:r>
      <w:r w:rsidRPr="00477109">
        <w:rPr>
          <w:rFonts w:ascii="Times New Roman" w:hAnsi="Times New Roman" w:cs="Times New Roman"/>
          <w:sz w:val="28"/>
        </w:rPr>
        <w:t>Ông: Nguyễn Minh Đôn</w:t>
      </w:r>
      <w:r w:rsidRPr="00477109">
        <w:rPr>
          <w:rFonts w:ascii="Times New Roman" w:hAnsi="Times New Roman" w:cs="Times New Roman"/>
          <w:sz w:val="28"/>
        </w:rPr>
        <w:tab/>
      </w:r>
      <w:r w:rsidR="00477109">
        <w:rPr>
          <w:rFonts w:ascii="Times New Roman" w:hAnsi="Times New Roman" w:cs="Times New Roman"/>
          <w:sz w:val="28"/>
        </w:rPr>
        <w:tab/>
      </w:r>
      <w:r w:rsidRPr="00477109">
        <w:rPr>
          <w:rFonts w:ascii="Times New Roman" w:hAnsi="Times New Roman" w:cs="Times New Roman"/>
          <w:sz w:val="28"/>
        </w:rPr>
        <w:t>-TPT</w:t>
      </w:r>
      <w:r w:rsidRPr="00477109">
        <w:rPr>
          <w:rFonts w:ascii="Times New Roman" w:hAnsi="Times New Roman" w:cs="Times New Roman"/>
          <w:sz w:val="28"/>
        </w:rPr>
        <w:tab/>
      </w:r>
      <w:r w:rsidR="00477109">
        <w:rPr>
          <w:rFonts w:ascii="Times New Roman" w:hAnsi="Times New Roman" w:cs="Times New Roman"/>
          <w:sz w:val="28"/>
        </w:rPr>
        <w:tab/>
      </w:r>
      <w:r w:rsidR="00477109">
        <w:rPr>
          <w:rFonts w:ascii="Times New Roman" w:hAnsi="Times New Roman" w:cs="Times New Roman"/>
          <w:sz w:val="28"/>
        </w:rPr>
        <w:tab/>
        <w:t>Thành viên</w:t>
      </w:r>
      <w:r w:rsidRPr="00477109">
        <w:rPr>
          <w:rFonts w:ascii="Times New Roman" w:hAnsi="Times New Roman" w:cs="Times New Roman"/>
          <w:sz w:val="28"/>
        </w:rPr>
        <w:tab/>
      </w:r>
      <w:r w:rsidRPr="00477109">
        <w:rPr>
          <w:rFonts w:ascii="Times New Roman" w:hAnsi="Times New Roman" w:cs="Times New Roman"/>
          <w:sz w:val="28"/>
        </w:rPr>
        <w:tab/>
      </w:r>
    </w:p>
    <w:p w:rsidR="00B45E6D" w:rsidRDefault="00595614" w:rsidP="00B45E6D">
      <w:pPr>
        <w:spacing w:after="0"/>
        <w:ind w:firstLine="720"/>
        <w:jc w:val="both"/>
        <w:rPr>
          <w:rFonts w:ascii="Times New Roman" w:hAnsi="Times New Roman" w:cs="Times New Roman"/>
          <w:b/>
          <w:sz w:val="28"/>
          <w:szCs w:val="28"/>
        </w:rPr>
      </w:pPr>
      <w:r w:rsidRPr="00477109">
        <w:rPr>
          <w:rFonts w:ascii="Times New Roman" w:hAnsi="Times New Roman" w:cs="Times New Roman"/>
          <w:sz w:val="28"/>
        </w:rPr>
        <w:t>-</w:t>
      </w:r>
      <w:r w:rsidR="005C5D29">
        <w:rPr>
          <w:rFonts w:ascii="Times New Roman" w:hAnsi="Times New Roman" w:cs="Times New Roman"/>
          <w:sz w:val="28"/>
        </w:rPr>
        <w:t xml:space="preserve"> </w:t>
      </w:r>
      <w:r w:rsidRPr="00477109">
        <w:rPr>
          <w:rFonts w:ascii="Times New Roman" w:hAnsi="Times New Roman" w:cs="Times New Roman"/>
          <w:sz w:val="28"/>
        </w:rPr>
        <w:t>Ông: Phạm Thanh Là</w:t>
      </w:r>
      <w:r w:rsidRPr="00477109">
        <w:rPr>
          <w:rFonts w:ascii="Times New Roman" w:hAnsi="Times New Roman" w:cs="Times New Roman"/>
          <w:sz w:val="28"/>
        </w:rPr>
        <w:tab/>
      </w:r>
      <w:r w:rsidRPr="00477109">
        <w:rPr>
          <w:rFonts w:ascii="Times New Roman" w:hAnsi="Times New Roman" w:cs="Times New Roman"/>
          <w:sz w:val="28"/>
        </w:rPr>
        <w:tab/>
      </w:r>
      <w:r w:rsidR="00494806">
        <w:rPr>
          <w:rFonts w:ascii="Times New Roman" w:hAnsi="Times New Roman" w:cs="Times New Roman"/>
          <w:sz w:val="28"/>
        </w:rPr>
        <w:tab/>
      </w:r>
      <w:r w:rsidRPr="00477109">
        <w:rPr>
          <w:rFonts w:ascii="Times New Roman" w:hAnsi="Times New Roman" w:cs="Times New Roman"/>
          <w:sz w:val="28"/>
        </w:rPr>
        <w:t>-TTTCM</w:t>
      </w:r>
      <w:r w:rsidR="00477109">
        <w:rPr>
          <w:rFonts w:ascii="Times New Roman" w:hAnsi="Times New Roman" w:cs="Times New Roman"/>
          <w:sz w:val="28"/>
        </w:rPr>
        <w:tab/>
      </w:r>
      <w:r w:rsidR="00477109">
        <w:rPr>
          <w:rFonts w:ascii="Times New Roman" w:hAnsi="Times New Roman" w:cs="Times New Roman"/>
          <w:sz w:val="28"/>
        </w:rPr>
        <w:tab/>
        <w:t>Thành viên</w:t>
      </w:r>
    </w:p>
    <w:p w:rsidR="00B45E6D" w:rsidRDefault="00595614" w:rsidP="00B45E6D">
      <w:pPr>
        <w:spacing w:after="0"/>
        <w:ind w:firstLine="720"/>
        <w:jc w:val="both"/>
        <w:rPr>
          <w:rFonts w:ascii="Times New Roman" w:hAnsi="Times New Roman" w:cs="Times New Roman"/>
          <w:b/>
          <w:sz w:val="28"/>
          <w:szCs w:val="28"/>
        </w:rPr>
      </w:pPr>
      <w:r w:rsidRPr="00477109">
        <w:rPr>
          <w:rFonts w:ascii="Times New Roman" w:hAnsi="Times New Roman" w:cs="Times New Roman"/>
          <w:sz w:val="28"/>
        </w:rPr>
        <w:t>-</w:t>
      </w:r>
      <w:r w:rsidR="005C5D29">
        <w:rPr>
          <w:rFonts w:ascii="Times New Roman" w:hAnsi="Times New Roman" w:cs="Times New Roman"/>
          <w:sz w:val="28"/>
        </w:rPr>
        <w:t xml:space="preserve"> </w:t>
      </w:r>
      <w:r w:rsidRPr="00477109">
        <w:rPr>
          <w:rFonts w:ascii="Times New Roman" w:hAnsi="Times New Roman" w:cs="Times New Roman"/>
          <w:sz w:val="28"/>
        </w:rPr>
        <w:t>Ông</w:t>
      </w:r>
      <w:r w:rsidR="00494806">
        <w:rPr>
          <w:rFonts w:ascii="Times New Roman" w:hAnsi="Times New Roman" w:cs="Times New Roman"/>
          <w:sz w:val="28"/>
        </w:rPr>
        <w:t>:</w:t>
      </w:r>
      <w:r w:rsidRPr="00477109">
        <w:rPr>
          <w:rFonts w:ascii="Times New Roman" w:hAnsi="Times New Roman" w:cs="Times New Roman"/>
          <w:sz w:val="28"/>
        </w:rPr>
        <w:t xml:space="preserve"> Đào Quốc Trọng</w:t>
      </w:r>
      <w:r w:rsidRPr="00477109">
        <w:rPr>
          <w:rFonts w:ascii="Times New Roman" w:hAnsi="Times New Roman" w:cs="Times New Roman"/>
          <w:sz w:val="28"/>
        </w:rPr>
        <w:tab/>
      </w:r>
      <w:r w:rsidRPr="00477109">
        <w:rPr>
          <w:rFonts w:ascii="Times New Roman" w:hAnsi="Times New Roman" w:cs="Times New Roman"/>
          <w:sz w:val="28"/>
        </w:rPr>
        <w:tab/>
      </w:r>
      <w:r w:rsidR="00494806">
        <w:rPr>
          <w:rFonts w:ascii="Times New Roman" w:hAnsi="Times New Roman" w:cs="Times New Roman"/>
          <w:sz w:val="28"/>
        </w:rPr>
        <w:tab/>
      </w:r>
      <w:r w:rsidRPr="00477109">
        <w:rPr>
          <w:rFonts w:ascii="Times New Roman" w:hAnsi="Times New Roman" w:cs="Times New Roman"/>
          <w:sz w:val="28"/>
        </w:rPr>
        <w:t>-TPTCM</w:t>
      </w:r>
      <w:r w:rsidR="00477109">
        <w:rPr>
          <w:rFonts w:ascii="Times New Roman" w:hAnsi="Times New Roman" w:cs="Times New Roman"/>
          <w:sz w:val="28"/>
        </w:rPr>
        <w:tab/>
      </w:r>
      <w:r w:rsidR="00477109">
        <w:rPr>
          <w:rFonts w:ascii="Times New Roman" w:hAnsi="Times New Roman" w:cs="Times New Roman"/>
          <w:sz w:val="28"/>
        </w:rPr>
        <w:tab/>
        <w:t>Thành viên</w:t>
      </w:r>
    </w:p>
    <w:p w:rsidR="00B45E6D" w:rsidRDefault="00595614" w:rsidP="00B45E6D">
      <w:pPr>
        <w:spacing w:after="0"/>
        <w:ind w:firstLine="720"/>
        <w:jc w:val="both"/>
        <w:rPr>
          <w:rFonts w:ascii="Times New Roman" w:hAnsi="Times New Roman" w:cs="Times New Roman"/>
          <w:b/>
          <w:sz w:val="28"/>
          <w:szCs w:val="28"/>
        </w:rPr>
      </w:pPr>
      <w:r w:rsidRPr="00477109">
        <w:rPr>
          <w:rFonts w:ascii="Times New Roman" w:hAnsi="Times New Roman" w:cs="Times New Roman"/>
          <w:sz w:val="28"/>
        </w:rPr>
        <w:t>-</w:t>
      </w:r>
      <w:r w:rsidR="005C5D29">
        <w:rPr>
          <w:rFonts w:ascii="Times New Roman" w:hAnsi="Times New Roman" w:cs="Times New Roman"/>
          <w:sz w:val="28"/>
        </w:rPr>
        <w:t xml:space="preserve"> </w:t>
      </w:r>
      <w:r w:rsidRPr="00477109">
        <w:rPr>
          <w:rFonts w:ascii="Times New Roman" w:hAnsi="Times New Roman" w:cs="Times New Roman"/>
          <w:sz w:val="28"/>
        </w:rPr>
        <w:t>Bà: Nguyễn Thị Hồng Hạnh</w:t>
      </w:r>
      <w:r w:rsidR="00494806">
        <w:rPr>
          <w:rFonts w:ascii="Times New Roman" w:hAnsi="Times New Roman" w:cs="Times New Roman"/>
          <w:sz w:val="28"/>
        </w:rPr>
        <w:t>(CD)</w:t>
      </w:r>
      <w:r w:rsidRPr="00477109">
        <w:rPr>
          <w:rFonts w:ascii="Times New Roman" w:hAnsi="Times New Roman" w:cs="Times New Roman"/>
          <w:sz w:val="28"/>
        </w:rPr>
        <w:t xml:space="preserve">   </w:t>
      </w:r>
      <w:r w:rsidR="00494806">
        <w:rPr>
          <w:rFonts w:ascii="Times New Roman" w:hAnsi="Times New Roman" w:cs="Times New Roman"/>
          <w:sz w:val="28"/>
        </w:rPr>
        <w:tab/>
      </w:r>
      <w:r w:rsidRPr="00477109">
        <w:rPr>
          <w:rFonts w:ascii="Times New Roman" w:hAnsi="Times New Roman" w:cs="Times New Roman"/>
          <w:sz w:val="28"/>
        </w:rPr>
        <w:t>-</w:t>
      </w:r>
      <w:r w:rsidR="00477109">
        <w:rPr>
          <w:rFonts w:ascii="Times New Roman" w:hAnsi="Times New Roman" w:cs="Times New Roman"/>
          <w:sz w:val="28"/>
        </w:rPr>
        <w:t xml:space="preserve"> </w:t>
      </w:r>
      <w:r w:rsidRPr="00477109">
        <w:rPr>
          <w:rFonts w:ascii="Times New Roman" w:hAnsi="Times New Roman" w:cs="Times New Roman"/>
          <w:sz w:val="28"/>
        </w:rPr>
        <w:t>GV</w:t>
      </w:r>
      <w:r w:rsidR="00477109">
        <w:rPr>
          <w:rFonts w:ascii="Times New Roman" w:hAnsi="Times New Roman" w:cs="Times New Roman"/>
          <w:sz w:val="28"/>
        </w:rPr>
        <w:tab/>
      </w:r>
      <w:r w:rsidR="00477109">
        <w:rPr>
          <w:rFonts w:ascii="Times New Roman" w:hAnsi="Times New Roman" w:cs="Times New Roman"/>
          <w:sz w:val="28"/>
        </w:rPr>
        <w:tab/>
      </w:r>
      <w:r w:rsidR="00477109">
        <w:rPr>
          <w:rFonts w:ascii="Times New Roman" w:hAnsi="Times New Roman" w:cs="Times New Roman"/>
          <w:sz w:val="28"/>
        </w:rPr>
        <w:tab/>
        <w:t>Thành viên</w:t>
      </w:r>
    </w:p>
    <w:p w:rsidR="00B45E6D" w:rsidRDefault="00477109" w:rsidP="00B45E6D">
      <w:pPr>
        <w:spacing w:after="0"/>
        <w:ind w:firstLine="720"/>
        <w:jc w:val="both"/>
        <w:rPr>
          <w:rFonts w:ascii="Times New Roman" w:hAnsi="Times New Roman" w:cs="Times New Roman"/>
          <w:b/>
          <w:sz w:val="28"/>
          <w:szCs w:val="28"/>
        </w:rPr>
      </w:pPr>
      <w:r w:rsidRPr="00477109">
        <w:rPr>
          <w:rFonts w:ascii="Times New Roman" w:hAnsi="Times New Roman" w:cs="Times New Roman"/>
          <w:sz w:val="28"/>
        </w:rPr>
        <w:t>-</w:t>
      </w:r>
      <w:r w:rsidR="005C5D29">
        <w:rPr>
          <w:rFonts w:ascii="Times New Roman" w:hAnsi="Times New Roman" w:cs="Times New Roman"/>
          <w:sz w:val="28"/>
        </w:rPr>
        <w:t xml:space="preserve"> </w:t>
      </w:r>
      <w:r w:rsidRPr="00477109">
        <w:rPr>
          <w:rFonts w:ascii="Times New Roman" w:hAnsi="Times New Roman" w:cs="Times New Roman"/>
          <w:sz w:val="28"/>
        </w:rPr>
        <w:t xml:space="preserve">Bà: </w:t>
      </w:r>
      <w:r w:rsidRPr="00477109">
        <w:rPr>
          <w:rFonts w:ascii="Times New Roman" w:hAnsi="Times New Roman" w:cs="Times New Roman"/>
          <w:color w:val="222222"/>
          <w:sz w:val="28"/>
          <w:szCs w:val="28"/>
          <w:shd w:val="clear" w:color="auto" w:fill="FFFFFF"/>
        </w:rPr>
        <w:t>Nguyễn Thị Thu Diễm</w:t>
      </w:r>
      <w:r>
        <w:rPr>
          <w:rFonts w:ascii="Times New Roman" w:hAnsi="Times New Roman" w:cs="Times New Roman"/>
          <w:color w:val="222222"/>
          <w:sz w:val="28"/>
          <w:szCs w:val="28"/>
          <w:shd w:val="clear" w:color="auto" w:fill="FFFFFF"/>
        </w:rPr>
        <w:tab/>
      </w:r>
      <w:r w:rsidR="00494806">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 GV</w:t>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sidRPr="00477109">
        <w:rPr>
          <w:rFonts w:ascii="Times New Roman" w:hAnsi="Times New Roman" w:cs="Times New Roman"/>
          <w:sz w:val="28"/>
        </w:rPr>
        <w:t>Thành viên</w:t>
      </w:r>
      <w:r w:rsidR="00494806">
        <w:rPr>
          <w:rFonts w:ascii="Times New Roman" w:hAnsi="Times New Roman" w:cs="Times New Roman"/>
          <w:sz w:val="28"/>
        </w:rPr>
        <w:tab/>
      </w:r>
    </w:p>
    <w:p w:rsidR="00B45E6D" w:rsidRDefault="00494806" w:rsidP="00B45E6D">
      <w:pPr>
        <w:spacing w:after="0"/>
        <w:ind w:firstLine="720"/>
        <w:jc w:val="both"/>
        <w:rPr>
          <w:rFonts w:ascii="Times New Roman" w:hAnsi="Times New Roman" w:cs="Times New Roman"/>
          <w:sz w:val="28"/>
        </w:rPr>
      </w:pPr>
      <w:r>
        <w:rPr>
          <w:rFonts w:ascii="Times New Roman" w:hAnsi="Times New Roman" w:cs="Times New Roman"/>
          <w:b/>
          <w:sz w:val="28"/>
        </w:rPr>
        <w:lastRenderedPageBreak/>
        <w:t>IV</w:t>
      </w:r>
      <w:r w:rsidR="000273CA" w:rsidRPr="000273CA">
        <w:rPr>
          <w:rFonts w:ascii="Times New Roman" w:hAnsi="Times New Roman" w:cs="Times New Roman"/>
          <w:b/>
          <w:sz w:val="28"/>
        </w:rPr>
        <w:t>. NỘI DUNG THỰC HIỆN</w:t>
      </w:r>
    </w:p>
    <w:p w:rsidR="00B45E6D" w:rsidRDefault="000273CA" w:rsidP="00B45E6D">
      <w:pPr>
        <w:spacing w:after="0"/>
        <w:ind w:firstLine="720"/>
        <w:jc w:val="both"/>
        <w:rPr>
          <w:rFonts w:ascii="Times New Roman" w:hAnsi="Times New Roman" w:cs="Times New Roman"/>
          <w:b/>
          <w:sz w:val="28"/>
        </w:rPr>
      </w:pPr>
      <w:r w:rsidRPr="000273CA">
        <w:rPr>
          <w:rFonts w:ascii="Times New Roman" w:hAnsi="Times New Roman" w:cs="Times New Roman"/>
          <w:b/>
          <w:sz w:val="28"/>
        </w:rPr>
        <w:t>1. Tổ chức chương trình ngoại khóa tuyên truyền kỹ năng số cơ bản cho họ</w:t>
      </w:r>
      <w:r w:rsidR="00B45E6D">
        <w:rPr>
          <w:rFonts w:ascii="Times New Roman" w:hAnsi="Times New Roman" w:cs="Times New Roman"/>
          <w:b/>
          <w:sz w:val="28"/>
        </w:rPr>
        <w:t>c sinh</w:t>
      </w:r>
    </w:p>
    <w:p w:rsidR="00B45E6D" w:rsidRDefault="00494806" w:rsidP="00B45E6D">
      <w:pPr>
        <w:spacing w:after="0"/>
        <w:ind w:firstLine="720"/>
        <w:jc w:val="both"/>
        <w:rPr>
          <w:rFonts w:ascii="Times New Roman" w:hAnsi="Times New Roman" w:cs="Times New Roman"/>
          <w:b/>
          <w:sz w:val="28"/>
        </w:rPr>
      </w:pPr>
      <w:r w:rsidRPr="00494806">
        <w:rPr>
          <w:rFonts w:ascii="Times New Roman" w:hAnsi="Times New Roman" w:cs="Times New Roman"/>
          <w:b/>
          <w:sz w:val="28"/>
        </w:rPr>
        <w:t>1.1</w:t>
      </w:r>
      <w:r w:rsidR="000273CA" w:rsidRPr="00494806">
        <w:rPr>
          <w:rFonts w:ascii="Times New Roman" w:hAnsi="Times New Roman" w:cs="Times New Roman"/>
          <w:b/>
          <w:sz w:val="28"/>
        </w:rPr>
        <w:t xml:space="preserve"> Nội dung tuyên truyề</w:t>
      </w:r>
      <w:r w:rsidR="00B45E6D">
        <w:rPr>
          <w:rFonts w:ascii="Times New Roman" w:hAnsi="Times New Roman" w:cs="Times New Roman"/>
          <w:b/>
          <w:sz w:val="28"/>
        </w:rPr>
        <w:t>n:</w:t>
      </w:r>
    </w:p>
    <w:p w:rsidR="00B45E6D" w:rsidRDefault="00193BB2" w:rsidP="00B45E6D">
      <w:pPr>
        <w:spacing w:after="0"/>
        <w:ind w:firstLine="720"/>
        <w:jc w:val="both"/>
        <w:rPr>
          <w:rFonts w:ascii="Times New Roman" w:hAnsi="Times New Roman" w:cs="Times New Roman"/>
          <w:sz w:val="28"/>
        </w:rPr>
      </w:pPr>
      <w:r>
        <w:rPr>
          <w:rFonts w:ascii="Times New Roman" w:hAnsi="Times New Roman" w:cs="Times New Roman"/>
          <w:sz w:val="28"/>
        </w:rPr>
        <w:t>-</w:t>
      </w:r>
      <w:r w:rsidR="000273CA" w:rsidRPr="000273CA">
        <w:rPr>
          <w:rFonts w:ascii="Times New Roman" w:hAnsi="Times New Roman" w:cs="Times New Roman"/>
          <w:sz w:val="28"/>
        </w:rPr>
        <w:t xml:space="preserve"> Giới thiệu và hướng dẫn cài đặt, sử dụ</w:t>
      </w:r>
      <w:r w:rsidR="00B45E6D">
        <w:rPr>
          <w:rFonts w:ascii="Times New Roman" w:hAnsi="Times New Roman" w:cs="Times New Roman"/>
          <w:sz w:val="28"/>
        </w:rPr>
        <w:t>ng VNeID.</w:t>
      </w:r>
    </w:p>
    <w:p w:rsidR="00B45E6D" w:rsidRDefault="00193BB2" w:rsidP="00B45E6D">
      <w:pPr>
        <w:spacing w:after="0"/>
        <w:ind w:firstLine="720"/>
        <w:jc w:val="both"/>
        <w:rPr>
          <w:rFonts w:ascii="Times New Roman" w:hAnsi="Times New Roman" w:cs="Times New Roman"/>
          <w:sz w:val="28"/>
        </w:rPr>
      </w:pPr>
      <w:r>
        <w:rPr>
          <w:rFonts w:ascii="Times New Roman" w:hAnsi="Times New Roman" w:cs="Times New Roman"/>
          <w:sz w:val="28"/>
        </w:rPr>
        <w:t>-</w:t>
      </w:r>
      <w:r w:rsidR="000273CA" w:rsidRPr="000273CA">
        <w:rPr>
          <w:rFonts w:ascii="Times New Roman" w:hAnsi="Times New Roman" w:cs="Times New Roman"/>
          <w:sz w:val="28"/>
        </w:rPr>
        <w:t xml:space="preserve"> Hướng dẫn sử dụng hồ sơ sức khỏe điện tử</w:t>
      </w:r>
      <w:r w:rsidR="00B45E6D">
        <w:rPr>
          <w:rFonts w:ascii="Times New Roman" w:hAnsi="Times New Roman" w:cs="Times New Roman"/>
          <w:sz w:val="28"/>
        </w:rPr>
        <w:t>.</w:t>
      </w:r>
    </w:p>
    <w:p w:rsidR="00B45E6D" w:rsidRDefault="00193BB2" w:rsidP="00B45E6D">
      <w:pPr>
        <w:spacing w:after="0"/>
        <w:ind w:firstLine="720"/>
        <w:jc w:val="both"/>
        <w:rPr>
          <w:rFonts w:ascii="Times New Roman" w:hAnsi="Times New Roman" w:cs="Times New Roman"/>
          <w:sz w:val="28"/>
        </w:rPr>
      </w:pPr>
      <w:r>
        <w:rPr>
          <w:rFonts w:ascii="Times New Roman" w:hAnsi="Times New Roman" w:cs="Times New Roman"/>
          <w:sz w:val="28"/>
        </w:rPr>
        <w:t>-</w:t>
      </w:r>
      <w:r w:rsidR="000273CA" w:rsidRPr="000273CA">
        <w:rPr>
          <w:rFonts w:ascii="Times New Roman" w:hAnsi="Times New Roman" w:cs="Times New Roman"/>
          <w:sz w:val="28"/>
        </w:rPr>
        <w:t xml:space="preserve"> Giới thiệu, hướng dẫn mở tài khoản thanh toán số</w:t>
      </w:r>
      <w:r w:rsidR="00B45E6D">
        <w:rPr>
          <w:rFonts w:ascii="Times New Roman" w:hAnsi="Times New Roman" w:cs="Times New Roman"/>
          <w:sz w:val="28"/>
        </w:rPr>
        <w:t>.</w:t>
      </w:r>
    </w:p>
    <w:p w:rsidR="00B45E6D" w:rsidRDefault="00193BB2" w:rsidP="00B45E6D">
      <w:pPr>
        <w:spacing w:after="0"/>
        <w:ind w:firstLine="720"/>
        <w:jc w:val="both"/>
        <w:rPr>
          <w:rFonts w:ascii="Times New Roman" w:hAnsi="Times New Roman" w:cs="Times New Roman"/>
          <w:sz w:val="28"/>
        </w:rPr>
      </w:pPr>
      <w:r>
        <w:rPr>
          <w:rFonts w:ascii="Times New Roman" w:hAnsi="Times New Roman" w:cs="Times New Roman"/>
          <w:sz w:val="28"/>
        </w:rPr>
        <w:t>-</w:t>
      </w:r>
      <w:r w:rsidR="000273CA" w:rsidRPr="000273CA">
        <w:rPr>
          <w:rFonts w:ascii="Times New Roman" w:hAnsi="Times New Roman" w:cs="Times New Roman"/>
          <w:sz w:val="28"/>
        </w:rPr>
        <w:t xml:space="preserve"> Giới thiệu về thương mại điện tử và cách khai thác, mua sắ</w:t>
      </w:r>
      <w:r w:rsidR="00B45E6D">
        <w:rPr>
          <w:rFonts w:ascii="Times New Roman" w:hAnsi="Times New Roman" w:cs="Times New Roman"/>
          <w:sz w:val="28"/>
        </w:rPr>
        <w:t>m an toàn.</w:t>
      </w:r>
    </w:p>
    <w:p w:rsidR="00B45E6D" w:rsidRDefault="00193BB2" w:rsidP="00B45E6D">
      <w:pPr>
        <w:spacing w:after="0"/>
        <w:ind w:firstLine="720"/>
        <w:jc w:val="both"/>
        <w:rPr>
          <w:rFonts w:ascii="Times New Roman" w:hAnsi="Times New Roman" w:cs="Times New Roman"/>
          <w:sz w:val="28"/>
        </w:rPr>
      </w:pPr>
      <w:r>
        <w:rPr>
          <w:rFonts w:ascii="Times New Roman" w:hAnsi="Times New Roman" w:cs="Times New Roman"/>
          <w:sz w:val="28"/>
        </w:rPr>
        <w:t>-</w:t>
      </w:r>
      <w:r w:rsidR="000273CA" w:rsidRPr="000273CA">
        <w:rPr>
          <w:rFonts w:ascii="Times New Roman" w:hAnsi="Times New Roman" w:cs="Times New Roman"/>
          <w:sz w:val="28"/>
        </w:rPr>
        <w:t xml:space="preserve"> Hướng dẫn kỹ năng tự bảo vệ trên không gian mạ</w:t>
      </w:r>
      <w:r w:rsidR="00B45E6D">
        <w:rPr>
          <w:rFonts w:ascii="Times New Roman" w:hAnsi="Times New Roman" w:cs="Times New Roman"/>
          <w:sz w:val="28"/>
        </w:rPr>
        <w:t>ng.</w:t>
      </w:r>
    </w:p>
    <w:p w:rsidR="00B45E6D" w:rsidRDefault="00494806" w:rsidP="00B45E6D">
      <w:pPr>
        <w:spacing w:after="0"/>
        <w:ind w:firstLine="720"/>
        <w:jc w:val="both"/>
        <w:rPr>
          <w:rFonts w:ascii="Times New Roman" w:hAnsi="Times New Roman" w:cs="Times New Roman"/>
          <w:sz w:val="28"/>
        </w:rPr>
      </w:pPr>
      <w:r w:rsidRPr="00494806">
        <w:rPr>
          <w:rFonts w:ascii="Times New Roman" w:hAnsi="Times New Roman" w:cs="Times New Roman"/>
          <w:b/>
          <w:sz w:val="28"/>
        </w:rPr>
        <w:t>1.2</w:t>
      </w:r>
      <w:r w:rsidR="000273CA" w:rsidRPr="00494806">
        <w:rPr>
          <w:rFonts w:ascii="Times New Roman" w:hAnsi="Times New Roman" w:cs="Times New Roman"/>
          <w:b/>
          <w:sz w:val="28"/>
        </w:rPr>
        <w:t xml:space="preserve"> Phân công nhiệm vụ</w:t>
      </w:r>
      <w:r w:rsidRPr="00494806">
        <w:rPr>
          <w:rFonts w:ascii="Times New Roman" w:hAnsi="Times New Roman" w:cs="Times New Roman"/>
          <w:b/>
          <w:sz w:val="28"/>
        </w:rPr>
        <w:t>:</w:t>
      </w:r>
      <w:r>
        <w:rPr>
          <w:rFonts w:ascii="Times New Roman" w:hAnsi="Times New Roman" w:cs="Times New Roman"/>
          <w:sz w:val="28"/>
        </w:rPr>
        <w:t xml:space="preserve"> </w:t>
      </w:r>
      <w:r w:rsidR="000273CA" w:rsidRPr="000273CA">
        <w:rPr>
          <w:rFonts w:ascii="Times New Roman" w:hAnsi="Times New Roman" w:cs="Times New Roman"/>
          <w:sz w:val="28"/>
        </w:rPr>
        <w:t>Tổ Công nghệ số cộng đồ</w:t>
      </w:r>
      <w:r>
        <w:rPr>
          <w:rFonts w:ascii="Times New Roman" w:hAnsi="Times New Roman" w:cs="Times New Roman"/>
          <w:sz w:val="28"/>
        </w:rPr>
        <w:t xml:space="preserve">ng </w:t>
      </w:r>
      <w:r w:rsidR="000273CA" w:rsidRPr="000273CA">
        <w:rPr>
          <w:rFonts w:ascii="Times New Roman" w:hAnsi="Times New Roman" w:cs="Times New Roman"/>
          <w:sz w:val="28"/>
        </w:rPr>
        <w:t>chuẩn bị tài liệu tuyên truyề</w:t>
      </w:r>
      <w:r>
        <w:rPr>
          <w:rFonts w:ascii="Times New Roman" w:hAnsi="Times New Roman" w:cs="Times New Roman"/>
          <w:sz w:val="28"/>
        </w:rPr>
        <w:t>n.</w:t>
      </w:r>
    </w:p>
    <w:p w:rsidR="00B45E6D" w:rsidRDefault="00494806" w:rsidP="00B45E6D">
      <w:pPr>
        <w:spacing w:after="0"/>
        <w:ind w:firstLine="720"/>
        <w:jc w:val="both"/>
        <w:rPr>
          <w:rFonts w:ascii="Times New Roman" w:hAnsi="Times New Roman" w:cs="Times New Roman"/>
          <w:sz w:val="28"/>
        </w:rPr>
      </w:pPr>
      <w:r>
        <w:rPr>
          <w:rFonts w:ascii="Times New Roman" w:hAnsi="Times New Roman" w:cs="Times New Roman"/>
          <w:sz w:val="28"/>
        </w:rPr>
        <w:t xml:space="preserve">- </w:t>
      </w:r>
      <w:r w:rsidRPr="00477109">
        <w:rPr>
          <w:rFonts w:ascii="Times New Roman" w:hAnsi="Times New Roman" w:cs="Times New Roman"/>
          <w:sz w:val="28"/>
        </w:rPr>
        <w:t>Ông Đào Quốc Trọng</w:t>
      </w:r>
      <w:r>
        <w:rPr>
          <w:rFonts w:ascii="Times New Roman" w:hAnsi="Times New Roman" w:cs="Times New Roman"/>
          <w:sz w:val="28"/>
        </w:rPr>
        <w:t xml:space="preserve">: </w:t>
      </w:r>
      <w:r w:rsidRPr="000273CA">
        <w:rPr>
          <w:rFonts w:ascii="Times New Roman" w:hAnsi="Times New Roman" w:cs="Times New Roman"/>
          <w:sz w:val="28"/>
        </w:rPr>
        <w:t>Giới thiệu và hướng dẫn cài đặt, sử dụ</w:t>
      </w:r>
      <w:r w:rsidR="001B3FE3">
        <w:rPr>
          <w:rFonts w:ascii="Times New Roman" w:hAnsi="Times New Roman" w:cs="Times New Roman"/>
          <w:sz w:val="28"/>
        </w:rPr>
        <w:t>ng VneID;</w:t>
      </w:r>
      <w:r>
        <w:rPr>
          <w:rFonts w:ascii="Times New Roman" w:hAnsi="Times New Roman" w:cs="Times New Roman"/>
          <w:sz w:val="28"/>
        </w:rPr>
        <w:t xml:space="preserve"> </w:t>
      </w:r>
      <w:r w:rsidRPr="000273CA">
        <w:rPr>
          <w:rFonts w:ascii="Times New Roman" w:hAnsi="Times New Roman" w:cs="Times New Roman"/>
          <w:sz w:val="28"/>
        </w:rPr>
        <w:t>Hướng dẫn sử dụng hồ sơ sức khỏe điện tử</w:t>
      </w:r>
      <w:r w:rsidR="00B45E6D">
        <w:rPr>
          <w:rFonts w:ascii="Times New Roman" w:hAnsi="Times New Roman" w:cs="Times New Roman"/>
          <w:sz w:val="28"/>
        </w:rPr>
        <w:t>.</w:t>
      </w:r>
    </w:p>
    <w:p w:rsidR="00B45E6D" w:rsidRDefault="00494806" w:rsidP="00B45E6D">
      <w:pPr>
        <w:spacing w:after="0"/>
        <w:ind w:firstLine="720"/>
        <w:jc w:val="both"/>
        <w:rPr>
          <w:rFonts w:ascii="Times New Roman" w:hAnsi="Times New Roman" w:cs="Times New Roman"/>
          <w:sz w:val="28"/>
        </w:rPr>
      </w:pPr>
      <w:r>
        <w:rPr>
          <w:rFonts w:ascii="Times New Roman" w:hAnsi="Times New Roman" w:cs="Times New Roman"/>
          <w:sz w:val="28"/>
        </w:rPr>
        <w:t xml:space="preserve">- Ông Phạm Thanh Là: </w:t>
      </w:r>
      <w:r w:rsidRPr="000273CA">
        <w:rPr>
          <w:rFonts w:ascii="Times New Roman" w:hAnsi="Times New Roman" w:cs="Times New Roman"/>
          <w:sz w:val="28"/>
        </w:rPr>
        <w:t>Giới thiệu, hướng dẫn mở tài khoản thanh toán số</w:t>
      </w:r>
      <w:r w:rsidR="001B3FE3">
        <w:rPr>
          <w:rFonts w:ascii="Times New Roman" w:hAnsi="Times New Roman" w:cs="Times New Roman"/>
          <w:sz w:val="28"/>
        </w:rPr>
        <w:t>.</w:t>
      </w:r>
    </w:p>
    <w:p w:rsidR="00B45E6D" w:rsidRDefault="00494806" w:rsidP="00B45E6D">
      <w:pPr>
        <w:spacing w:after="0"/>
        <w:ind w:firstLine="720"/>
        <w:jc w:val="both"/>
        <w:rPr>
          <w:rFonts w:ascii="Times New Roman" w:hAnsi="Times New Roman" w:cs="Times New Roman"/>
          <w:sz w:val="28"/>
        </w:rPr>
      </w:pPr>
      <w:r>
        <w:rPr>
          <w:rFonts w:ascii="Times New Roman" w:hAnsi="Times New Roman" w:cs="Times New Roman"/>
          <w:sz w:val="28"/>
        </w:rPr>
        <w:t>- Bà</w:t>
      </w:r>
      <w:r w:rsidRPr="00477109">
        <w:rPr>
          <w:rFonts w:ascii="Times New Roman" w:hAnsi="Times New Roman" w:cs="Times New Roman"/>
          <w:sz w:val="28"/>
        </w:rPr>
        <w:t xml:space="preserve"> </w:t>
      </w:r>
      <w:r w:rsidRPr="00477109">
        <w:rPr>
          <w:rFonts w:ascii="Times New Roman" w:hAnsi="Times New Roman" w:cs="Times New Roman"/>
          <w:color w:val="222222"/>
          <w:sz w:val="28"/>
          <w:szCs w:val="28"/>
          <w:shd w:val="clear" w:color="auto" w:fill="FFFFFF"/>
        </w:rPr>
        <w:t>Nguyễn Thị Thu Diễm</w:t>
      </w:r>
      <w:r>
        <w:rPr>
          <w:rFonts w:ascii="Times New Roman" w:hAnsi="Times New Roman" w:cs="Times New Roman"/>
          <w:color w:val="222222"/>
          <w:sz w:val="28"/>
          <w:szCs w:val="28"/>
          <w:shd w:val="clear" w:color="auto" w:fill="FFFFFF"/>
        </w:rPr>
        <w:t>:</w:t>
      </w:r>
      <w:r w:rsidR="00E2442B">
        <w:rPr>
          <w:rFonts w:ascii="Times New Roman" w:hAnsi="Times New Roman" w:cs="Times New Roman"/>
          <w:color w:val="222222"/>
          <w:sz w:val="28"/>
          <w:szCs w:val="28"/>
          <w:shd w:val="clear" w:color="auto" w:fill="FFFFFF"/>
        </w:rPr>
        <w:t xml:space="preserve"> </w:t>
      </w:r>
      <w:r w:rsidRPr="000273CA">
        <w:rPr>
          <w:rFonts w:ascii="Times New Roman" w:hAnsi="Times New Roman" w:cs="Times New Roman"/>
          <w:sz w:val="28"/>
        </w:rPr>
        <w:t>Giới thiệu về thương mại điện tử và cách khai thác, mua sắm an toàn.</w:t>
      </w:r>
    </w:p>
    <w:p w:rsidR="00B45E6D" w:rsidRDefault="00494806" w:rsidP="00B45E6D">
      <w:pPr>
        <w:spacing w:after="0"/>
        <w:ind w:firstLine="720"/>
        <w:jc w:val="both"/>
        <w:rPr>
          <w:rFonts w:ascii="Times New Roman" w:hAnsi="Times New Roman" w:cs="Times New Roman"/>
          <w:sz w:val="28"/>
        </w:rPr>
      </w:pPr>
      <w:r>
        <w:rPr>
          <w:rFonts w:ascii="Times New Roman" w:hAnsi="Times New Roman" w:cs="Times New Roman"/>
          <w:sz w:val="28"/>
        </w:rPr>
        <w:t>- Bà</w:t>
      </w:r>
      <w:r w:rsidRPr="00477109">
        <w:rPr>
          <w:rFonts w:ascii="Times New Roman" w:hAnsi="Times New Roman" w:cs="Times New Roman"/>
          <w:sz w:val="28"/>
        </w:rPr>
        <w:t xml:space="preserve"> Nguyễn Thị Hồng Hạnh</w:t>
      </w:r>
      <w:r>
        <w:rPr>
          <w:rFonts w:ascii="Times New Roman" w:hAnsi="Times New Roman" w:cs="Times New Roman"/>
          <w:sz w:val="28"/>
        </w:rPr>
        <w:t xml:space="preserve">(CD): </w:t>
      </w:r>
      <w:r w:rsidRPr="000273CA">
        <w:rPr>
          <w:rFonts w:ascii="Times New Roman" w:hAnsi="Times New Roman" w:cs="Times New Roman"/>
          <w:sz w:val="28"/>
        </w:rPr>
        <w:t>Hướng dẫn kỹ năng tự bảo vệ trên không gian mạng.</w:t>
      </w:r>
    </w:p>
    <w:p w:rsidR="00B45E6D" w:rsidRDefault="00494806" w:rsidP="00B45E6D">
      <w:pPr>
        <w:spacing w:after="0"/>
        <w:ind w:firstLine="720"/>
        <w:jc w:val="both"/>
        <w:rPr>
          <w:rFonts w:ascii="Times New Roman" w:hAnsi="Times New Roman" w:cs="Times New Roman"/>
          <w:sz w:val="28"/>
        </w:rPr>
      </w:pPr>
      <w:r>
        <w:rPr>
          <w:rFonts w:ascii="Times New Roman" w:hAnsi="Times New Roman" w:cs="Times New Roman"/>
          <w:b/>
          <w:sz w:val="28"/>
        </w:rPr>
        <w:t xml:space="preserve">1.3. </w:t>
      </w:r>
      <w:r w:rsidRPr="00494806">
        <w:rPr>
          <w:rFonts w:ascii="Times New Roman" w:hAnsi="Times New Roman" w:cs="Times New Roman"/>
          <w:b/>
          <w:sz w:val="28"/>
        </w:rPr>
        <w:t>Thời gian, địa điểm và thành phần:</w:t>
      </w:r>
    </w:p>
    <w:p w:rsidR="00B45E6D" w:rsidRDefault="00494806" w:rsidP="00B45E6D">
      <w:pPr>
        <w:spacing w:after="0"/>
        <w:ind w:firstLine="720"/>
        <w:jc w:val="both"/>
        <w:rPr>
          <w:rFonts w:ascii="Times New Roman" w:hAnsi="Times New Roman" w:cs="Times New Roman"/>
          <w:sz w:val="28"/>
        </w:rPr>
      </w:pPr>
      <w:r w:rsidRPr="00494806">
        <w:rPr>
          <w:rFonts w:ascii="Times New Roman" w:hAnsi="Times New Roman" w:cs="Times New Roman"/>
          <w:sz w:val="28"/>
        </w:rPr>
        <w:t>+ Thời</w:t>
      </w:r>
      <w:r w:rsidR="001B3FE3">
        <w:rPr>
          <w:rFonts w:ascii="Times New Roman" w:hAnsi="Times New Roman" w:cs="Times New Roman"/>
          <w:sz w:val="28"/>
        </w:rPr>
        <w:t xml:space="preserve"> gian: Ngày 28 tháng 4 năm 2025(</w:t>
      </w:r>
      <w:r w:rsidRPr="00494806">
        <w:rPr>
          <w:rFonts w:ascii="Times New Roman" w:hAnsi="Times New Roman" w:cs="Times New Roman"/>
          <w:sz w:val="28"/>
        </w:rPr>
        <w:t>Trong tiết chào cờ</w:t>
      </w:r>
      <w:r>
        <w:rPr>
          <w:rFonts w:ascii="Times New Roman" w:hAnsi="Times New Roman" w:cs="Times New Roman"/>
          <w:sz w:val="28"/>
        </w:rPr>
        <w:t xml:space="preserve"> buổi sáng và buổi chiều</w:t>
      </w:r>
      <w:r w:rsidRPr="00494806">
        <w:rPr>
          <w:rFonts w:ascii="Times New Roman" w:hAnsi="Times New Roman" w:cs="Times New Roman"/>
          <w:sz w:val="28"/>
        </w:rPr>
        <w:t>)</w:t>
      </w:r>
      <w:r>
        <w:rPr>
          <w:rFonts w:ascii="Times New Roman" w:hAnsi="Times New Roman" w:cs="Times New Roman"/>
          <w:sz w:val="28"/>
        </w:rPr>
        <w:t>.</w:t>
      </w:r>
    </w:p>
    <w:p w:rsidR="00B45E6D" w:rsidRDefault="00494806" w:rsidP="00B45E6D">
      <w:pPr>
        <w:spacing w:after="0"/>
        <w:ind w:firstLine="720"/>
        <w:jc w:val="both"/>
        <w:rPr>
          <w:rFonts w:ascii="Times New Roman" w:hAnsi="Times New Roman" w:cs="Times New Roman"/>
          <w:sz w:val="28"/>
        </w:rPr>
      </w:pPr>
      <w:r w:rsidRPr="00494806">
        <w:rPr>
          <w:rFonts w:ascii="Times New Roman" w:hAnsi="Times New Roman" w:cs="Times New Roman"/>
          <w:sz w:val="28"/>
        </w:rPr>
        <w:t>+ Địa điểm: Sân trường THCS Hàm Liêm</w:t>
      </w:r>
      <w:r>
        <w:rPr>
          <w:rFonts w:ascii="Times New Roman" w:hAnsi="Times New Roman" w:cs="Times New Roman"/>
          <w:sz w:val="28"/>
        </w:rPr>
        <w:t>.</w:t>
      </w:r>
    </w:p>
    <w:p w:rsidR="00B45E6D" w:rsidRDefault="00494806" w:rsidP="00B45E6D">
      <w:pPr>
        <w:spacing w:after="0"/>
        <w:ind w:firstLine="720"/>
        <w:jc w:val="both"/>
        <w:rPr>
          <w:rFonts w:ascii="Times New Roman" w:hAnsi="Times New Roman" w:cs="Times New Roman"/>
          <w:sz w:val="28"/>
        </w:rPr>
      </w:pPr>
      <w:r w:rsidRPr="00494806">
        <w:rPr>
          <w:rFonts w:ascii="Times New Roman" w:hAnsi="Times New Roman" w:cs="Times New Roman"/>
          <w:sz w:val="28"/>
        </w:rPr>
        <w:t>+ Thành phần: Thành viên tổ công nghệ cộng đồng, GVCN các lớp và học sinh toàn trường</w:t>
      </w:r>
      <w:r w:rsidR="00137B0F">
        <w:rPr>
          <w:rFonts w:ascii="Times New Roman" w:hAnsi="Times New Roman" w:cs="Times New Roman"/>
          <w:sz w:val="28"/>
        </w:rPr>
        <w:t xml:space="preserve"> (</w:t>
      </w:r>
      <w:r w:rsidR="001B3FE3">
        <w:rPr>
          <w:rFonts w:ascii="Times New Roman" w:hAnsi="Times New Roman" w:cs="Times New Roman"/>
          <w:sz w:val="28"/>
        </w:rPr>
        <w:t>theo xuất học)</w:t>
      </w:r>
      <w:r w:rsidRPr="00494806">
        <w:rPr>
          <w:rFonts w:ascii="Times New Roman" w:hAnsi="Times New Roman" w:cs="Times New Roman"/>
          <w:sz w:val="28"/>
        </w:rPr>
        <w:t>.</w:t>
      </w:r>
    </w:p>
    <w:p w:rsidR="00B45E6D" w:rsidRDefault="000273CA" w:rsidP="00B45E6D">
      <w:pPr>
        <w:spacing w:after="0"/>
        <w:ind w:firstLine="720"/>
        <w:jc w:val="both"/>
        <w:rPr>
          <w:rFonts w:ascii="Times New Roman" w:hAnsi="Times New Roman" w:cs="Times New Roman"/>
          <w:sz w:val="28"/>
        </w:rPr>
      </w:pPr>
      <w:r w:rsidRPr="000273CA">
        <w:rPr>
          <w:rFonts w:ascii="Times New Roman" w:hAnsi="Times New Roman" w:cs="Times New Roman"/>
          <w:b/>
          <w:sz w:val="28"/>
        </w:rPr>
        <w:t>2. Tuyên truyền kỹ năng số qua các kênh thông tin của nhà trường</w:t>
      </w:r>
    </w:p>
    <w:p w:rsidR="00B45E6D" w:rsidRDefault="000273CA" w:rsidP="00B45E6D">
      <w:pPr>
        <w:spacing w:after="0"/>
        <w:ind w:firstLine="720"/>
        <w:jc w:val="both"/>
        <w:rPr>
          <w:rFonts w:ascii="Times New Roman" w:hAnsi="Times New Roman" w:cs="Times New Roman"/>
          <w:sz w:val="28"/>
        </w:rPr>
      </w:pPr>
      <w:r w:rsidRPr="000273CA">
        <w:rPr>
          <w:rFonts w:ascii="Times New Roman" w:hAnsi="Times New Roman" w:cs="Times New Roman"/>
          <w:sz w:val="28"/>
        </w:rPr>
        <w:t xml:space="preserve">- </w:t>
      </w:r>
      <w:r w:rsidRPr="00193BB2">
        <w:rPr>
          <w:rFonts w:ascii="Times New Roman" w:hAnsi="Times New Roman" w:cs="Times New Roman"/>
          <w:sz w:val="28"/>
        </w:rPr>
        <w:t>Đăng tải bài viết tuyên truyền lên website của trườ</w:t>
      </w:r>
      <w:r w:rsidR="002C3DD9" w:rsidRPr="00193BB2">
        <w:rPr>
          <w:rFonts w:ascii="Times New Roman" w:hAnsi="Times New Roman" w:cs="Times New Roman"/>
          <w:sz w:val="28"/>
        </w:rPr>
        <w:t>ng.</w:t>
      </w:r>
    </w:p>
    <w:p w:rsidR="00B45E6D" w:rsidRDefault="00B45E6D" w:rsidP="00B45E6D">
      <w:pPr>
        <w:spacing w:after="0"/>
        <w:ind w:firstLine="720"/>
        <w:jc w:val="both"/>
        <w:rPr>
          <w:rFonts w:ascii="Times New Roman" w:hAnsi="Times New Roman" w:cs="Times New Roman"/>
          <w:sz w:val="28"/>
        </w:rPr>
      </w:pPr>
      <w:r>
        <w:rPr>
          <w:rFonts w:ascii="Times New Roman" w:hAnsi="Times New Roman" w:cs="Times New Roman"/>
          <w:sz w:val="28"/>
        </w:rPr>
        <w:t>- Phân công:</w:t>
      </w:r>
    </w:p>
    <w:p w:rsidR="00B45E6D" w:rsidRDefault="000273CA" w:rsidP="00B45E6D">
      <w:pPr>
        <w:spacing w:after="0"/>
        <w:ind w:firstLine="720"/>
        <w:jc w:val="both"/>
        <w:rPr>
          <w:rFonts w:ascii="Times New Roman" w:hAnsi="Times New Roman" w:cs="Times New Roman"/>
          <w:sz w:val="28"/>
        </w:rPr>
      </w:pPr>
      <w:r w:rsidRPr="00193BB2">
        <w:rPr>
          <w:rFonts w:ascii="Times New Roman" w:hAnsi="Times New Roman" w:cs="Times New Roman"/>
          <w:sz w:val="28"/>
        </w:rPr>
        <w:t xml:space="preserve">+ GVCN: </w:t>
      </w:r>
      <w:r w:rsidR="002C3DD9" w:rsidRPr="00193BB2">
        <w:rPr>
          <w:rFonts w:ascii="Times New Roman" w:hAnsi="Times New Roman" w:cs="Times New Roman"/>
          <w:sz w:val="28"/>
        </w:rPr>
        <w:t xml:space="preserve">sau buổi tuyên truyền trước cờ,  </w:t>
      </w:r>
      <w:r w:rsidR="00340926" w:rsidRPr="00193BB2">
        <w:rPr>
          <w:rFonts w:ascii="Times New Roman" w:hAnsi="Times New Roman" w:cs="Times New Roman"/>
          <w:sz w:val="28"/>
        </w:rPr>
        <w:t xml:space="preserve">nhắc nhở HS </w:t>
      </w:r>
      <w:r w:rsidR="001940FB" w:rsidRPr="00193BB2">
        <w:rPr>
          <w:rFonts w:ascii="Times New Roman" w:hAnsi="Times New Roman" w:cs="Times New Roman"/>
          <w:sz w:val="28"/>
        </w:rPr>
        <w:t>tích cực tham gia cài đặt các nội dung đã được thực hiện trong buổi tuyên truyền</w:t>
      </w:r>
      <w:r w:rsidR="00193BB2">
        <w:rPr>
          <w:rFonts w:ascii="Times New Roman" w:hAnsi="Times New Roman" w:cs="Times New Roman"/>
          <w:sz w:val="28"/>
        </w:rPr>
        <w:t>.</w:t>
      </w:r>
    </w:p>
    <w:p w:rsidR="00B45E6D" w:rsidRDefault="000273CA" w:rsidP="00B45E6D">
      <w:pPr>
        <w:spacing w:after="0"/>
        <w:ind w:firstLine="720"/>
        <w:jc w:val="both"/>
        <w:rPr>
          <w:rFonts w:ascii="Times New Roman" w:hAnsi="Times New Roman" w:cs="Times New Roman"/>
          <w:sz w:val="28"/>
        </w:rPr>
      </w:pPr>
      <w:r w:rsidRPr="00193BB2">
        <w:rPr>
          <w:rFonts w:ascii="Times New Roman" w:hAnsi="Times New Roman" w:cs="Times New Roman"/>
          <w:sz w:val="28"/>
        </w:rPr>
        <w:t xml:space="preserve"> + Tổ Công nghệ số cộng đồng: Soạn thảo bài </w:t>
      </w:r>
      <w:r w:rsidR="00340926" w:rsidRPr="00193BB2">
        <w:rPr>
          <w:rFonts w:ascii="Times New Roman" w:hAnsi="Times New Roman" w:cs="Times New Roman"/>
          <w:sz w:val="28"/>
        </w:rPr>
        <w:t>tuyên truyền đăng</w:t>
      </w:r>
      <w:r w:rsidRPr="00193BB2">
        <w:rPr>
          <w:rFonts w:ascii="Times New Roman" w:hAnsi="Times New Roman" w:cs="Times New Roman"/>
          <w:sz w:val="28"/>
        </w:rPr>
        <w:t xml:space="preserve"> lên </w:t>
      </w:r>
      <w:r w:rsidR="00340926" w:rsidRPr="00193BB2">
        <w:rPr>
          <w:rFonts w:ascii="Times New Roman" w:hAnsi="Times New Roman" w:cs="Times New Roman"/>
          <w:sz w:val="28"/>
        </w:rPr>
        <w:t>Website của trường.</w:t>
      </w:r>
    </w:p>
    <w:p w:rsidR="00B45E6D" w:rsidRDefault="000273CA" w:rsidP="00B45E6D">
      <w:pPr>
        <w:spacing w:after="0"/>
        <w:ind w:firstLine="720"/>
        <w:jc w:val="both"/>
        <w:rPr>
          <w:rFonts w:ascii="Times New Roman" w:hAnsi="Times New Roman" w:cs="Times New Roman"/>
          <w:sz w:val="28"/>
        </w:rPr>
      </w:pPr>
      <w:r w:rsidRPr="00193BB2">
        <w:rPr>
          <w:rFonts w:ascii="Times New Roman" w:hAnsi="Times New Roman" w:cs="Times New Roman"/>
          <w:sz w:val="28"/>
        </w:rPr>
        <w:t>+ Ban Giám hiệu: Kiểm tra tiến độ thực hiện và chất lượng nội dung.</w:t>
      </w:r>
    </w:p>
    <w:p w:rsidR="00B45E6D" w:rsidRDefault="000273CA" w:rsidP="00B45E6D">
      <w:pPr>
        <w:spacing w:after="0"/>
        <w:ind w:firstLine="720"/>
        <w:jc w:val="both"/>
        <w:rPr>
          <w:rFonts w:ascii="Times New Roman" w:hAnsi="Times New Roman" w:cs="Times New Roman"/>
          <w:sz w:val="28"/>
        </w:rPr>
      </w:pPr>
      <w:r w:rsidRPr="000273CA">
        <w:rPr>
          <w:rFonts w:ascii="Times New Roman" w:hAnsi="Times New Roman" w:cs="Times New Roman"/>
          <w:b/>
          <w:sz w:val="28"/>
        </w:rPr>
        <w:t>3. Hỗ trợ học sinh thực hành kỹ năng số</w:t>
      </w:r>
    </w:p>
    <w:p w:rsidR="00B45E6D" w:rsidRDefault="000273CA" w:rsidP="00B45E6D">
      <w:pPr>
        <w:spacing w:after="0"/>
        <w:ind w:firstLine="720"/>
        <w:jc w:val="both"/>
        <w:rPr>
          <w:rFonts w:ascii="Times New Roman" w:hAnsi="Times New Roman" w:cs="Times New Roman"/>
          <w:sz w:val="28"/>
        </w:rPr>
      </w:pPr>
      <w:r w:rsidRPr="000273CA">
        <w:rPr>
          <w:rFonts w:ascii="Times New Roman" w:hAnsi="Times New Roman" w:cs="Times New Roman"/>
          <w:sz w:val="28"/>
        </w:rPr>
        <w:t>- Hướng dẫn thực hành trực tiếp</w:t>
      </w:r>
      <w:r w:rsidR="00340926">
        <w:rPr>
          <w:rFonts w:ascii="Times New Roman" w:hAnsi="Times New Roman" w:cs="Times New Roman"/>
          <w:sz w:val="28"/>
        </w:rPr>
        <w:t xml:space="preserve"> trong buổi tuyên truyền ( HS có thể mang theo điện thoại di động)</w:t>
      </w:r>
      <w:r w:rsidRPr="000273CA">
        <w:rPr>
          <w:rFonts w:ascii="Times New Roman" w:hAnsi="Times New Roman" w:cs="Times New Roman"/>
          <w:sz w:val="28"/>
        </w:rPr>
        <w:t xml:space="preserve">: Đăng ký VNeID, hồ sơ sức khỏe, </w:t>
      </w:r>
      <w:r w:rsidR="00137B0F">
        <w:rPr>
          <w:rFonts w:ascii="Times New Roman" w:hAnsi="Times New Roman" w:cs="Times New Roman"/>
          <w:sz w:val="28"/>
        </w:rPr>
        <w:t xml:space="preserve">tài khoản </w:t>
      </w:r>
      <w:r w:rsidRPr="000273CA">
        <w:rPr>
          <w:rFonts w:ascii="Times New Roman" w:hAnsi="Times New Roman" w:cs="Times New Roman"/>
          <w:sz w:val="28"/>
        </w:rPr>
        <w:t>thanh toán số, thương mại điện tử</w:t>
      </w:r>
      <w:r w:rsidR="00B45E6D">
        <w:rPr>
          <w:rFonts w:ascii="Times New Roman" w:hAnsi="Times New Roman" w:cs="Times New Roman"/>
          <w:sz w:val="28"/>
        </w:rPr>
        <w:t>.</w:t>
      </w:r>
    </w:p>
    <w:p w:rsidR="00B45E6D" w:rsidRDefault="00B45E6D" w:rsidP="00B45E6D">
      <w:pPr>
        <w:spacing w:after="0"/>
        <w:ind w:firstLine="720"/>
        <w:jc w:val="both"/>
        <w:rPr>
          <w:rFonts w:ascii="Times New Roman" w:hAnsi="Times New Roman" w:cs="Times New Roman"/>
          <w:sz w:val="28"/>
        </w:rPr>
      </w:pPr>
      <w:r>
        <w:rPr>
          <w:rFonts w:ascii="Times New Roman" w:hAnsi="Times New Roman" w:cs="Times New Roman"/>
          <w:sz w:val="28"/>
        </w:rPr>
        <w:t>-</w:t>
      </w:r>
      <w:r w:rsidR="00340926">
        <w:rPr>
          <w:rFonts w:ascii="Times New Roman" w:hAnsi="Times New Roman" w:cs="Times New Roman"/>
          <w:sz w:val="28"/>
        </w:rPr>
        <w:t>Phân công:</w:t>
      </w:r>
    </w:p>
    <w:p w:rsidR="00B45E6D" w:rsidRDefault="000273CA" w:rsidP="00B45E6D">
      <w:pPr>
        <w:spacing w:after="0"/>
        <w:ind w:firstLine="720"/>
        <w:jc w:val="both"/>
        <w:rPr>
          <w:rFonts w:ascii="Times New Roman" w:hAnsi="Times New Roman" w:cs="Times New Roman"/>
          <w:sz w:val="28"/>
        </w:rPr>
      </w:pPr>
      <w:r w:rsidRPr="000273CA">
        <w:rPr>
          <w:rFonts w:ascii="Times New Roman" w:hAnsi="Times New Roman" w:cs="Times New Roman"/>
          <w:sz w:val="28"/>
        </w:rPr>
        <w:lastRenderedPageBreak/>
        <w:t>+ Tổ Công nghệ số cộng đồng:</w:t>
      </w:r>
      <w:r w:rsidR="00340926">
        <w:rPr>
          <w:rFonts w:ascii="Times New Roman" w:hAnsi="Times New Roman" w:cs="Times New Roman"/>
          <w:sz w:val="28"/>
        </w:rPr>
        <w:t xml:space="preserve"> </w:t>
      </w:r>
      <w:r w:rsidR="00340926" w:rsidRPr="000273CA">
        <w:rPr>
          <w:rFonts w:ascii="Times New Roman" w:hAnsi="Times New Roman" w:cs="Times New Roman"/>
          <w:sz w:val="28"/>
        </w:rPr>
        <w:t>Hướng dẫn học sinh thao tác, cài đặ</w:t>
      </w:r>
      <w:r w:rsidR="00340926">
        <w:rPr>
          <w:rFonts w:ascii="Times New Roman" w:hAnsi="Times New Roman" w:cs="Times New Roman"/>
          <w:sz w:val="28"/>
        </w:rPr>
        <w:t>t, t</w:t>
      </w:r>
      <w:r w:rsidRPr="000273CA">
        <w:rPr>
          <w:rFonts w:ascii="Times New Roman" w:hAnsi="Times New Roman" w:cs="Times New Roman"/>
          <w:sz w:val="28"/>
        </w:rPr>
        <w:t>ư vấn, giải đáp thắc mắ</w:t>
      </w:r>
      <w:r w:rsidR="00B45E6D">
        <w:rPr>
          <w:rFonts w:ascii="Times New Roman" w:hAnsi="Times New Roman" w:cs="Times New Roman"/>
          <w:sz w:val="28"/>
        </w:rPr>
        <w:t>c</w:t>
      </w:r>
      <w:r w:rsidR="001B3FE3">
        <w:rPr>
          <w:rFonts w:ascii="Times New Roman" w:hAnsi="Times New Roman" w:cs="Times New Roman"/>
          <w:sz w:val="28"/>
        </w:rPr>
        <w:t xml:space="preserve"> trong </w:t>
      </w:r>
      <w:r w:rsidR="0095259D">
        <w:rPr>
          <w:rFonts w:ascii="Times New Roman" w:hAnsi="Times New Roman" w:cs="Times New Roman"/>
          <w:sz w:val="28"/>
        </w:rPr>
        <w:t>và</w:t>
      </w:r>
      <w:r w:rsidR="001B3FE3">
        <w:rPr>
          <w:rFonts w:ascii="Times New Roman" w:hAnsi="Times New Roman" w:cs="Times New Roman"/>
          <w:sz w:val="28"/>
        </w:rPr>
        <w:t xml:space="preserve"> sau buổi tuyên truyền.</w:t>
      </w:r>
    </w:p>
    <w:p w:rsidR="00B45E6D" w:rsidRDefault="000273CA" w:rsidP="00B45E6D">
      <w:pPr>
        <w:spacing w:after="0"/>
        <w:ind w:firstLine="720"/>
        <w:jc w:val="both"/>
        <w:rPr>
          <w:rFonts w:ascii="Times New Roman" w:hAnsi="Times New Roman" w:cs="Times New Roman"/>
          <w:sz w:val="28"/>
        </w:rPr>
      </w:pPr>
      <w:r w:rsidRPr="000273CA">
        <w:rPr>
          <w:rFonts w:ascii="Times New Roman" w:hAnsi="Times New Roman" w:cs="Times New Roman"/>
          <w:sz w:val="28"/>
        </w:rPr>
        <w:t>+ GVCN: Kiểm tra việc thực hành của họ</w:t>
      </w:r>
      <w:r w:rsidR="00137B0F">
        <w:rPr>
          <w:rFonts w:ascii="Times New Roman" w:hAnsi="Times New Roman" w:cs="Times New Roman"/>
          <w:sz w:val="28"/>
        </w:rPr>
        <w:t>c sinh.</w:t>
      </w:r>
      <w:r w:rsidR="0095259D">
        <w:rPr>
          <w:rFonts w:ascii="Times New Roman" w:hAnsi="Times New Roman" w:cs="Times New Roman"/>
          <w:sz w:val="28"/>
        </w:rPr>
        <w:t xml:space="preserve"> </w:t>
      </w:r>
    </w:p>
    <w:p w:rsidR="00B45E6D" w:rsidRDefault="00C05861" w:rsidP="00B45E6D">
      <w:pPr>
        <w:spacing w:after="0"/>
        <w:ind w:firstLine="720"/>
        <w:jc w:val="both"/>
        <w:rPr>
          <w:rFonts w:ascii="Times New Roman" w:hAnsi="Times New Roman" w:cs="Times New Roman"/>
          <w:sz w:val="28"/>
        </w:rPr>
      </w:pPr>
      <w:r w:rsidRPr="000273CA">
        <w:rPr>
          <w:rFonts w:ascii="Times New Roman" w:hAnsi="Times New Roman" w:cs="Times New Roman"/>
          <w:b/>
          <w:sz w:val="28"/>
        </w:rPr>
        <w:t>V. TỔ CHỨC THỰC HIỆ</w:t>
      </w:r>
      <w:r w:rsidR="00B45E6D">
        <w:rPr>
          <w:rFonts w:ascii="Times New Roman" w:hAnsi="Times New Roman" w:cs="Times New Roman"/>
          <w:b/>
          <w:sz w:val="28"/>
        </w:rPr>
        <w:t>N</w:t>
      </w:r>
    </w:p>
    <w:p w:rsidR="00B45E6D" w:rsidRDefault="00C05861" w:rsidP="00B45E6D">
      <w:pPr>
        <w:spacing w:after="0"/>
        <w:ind w:firstLine="720"/>
        <w:jc w:val="both"/>
        <w:rPr>
          <w:rFonts w:ascii="Times New Roman" w:hAnsi="Times New Roman" w:cs="Times New Roman"/>
          <w:sz w:val="28"/>
        </w:rPr>
      </w:pPr>
      <w:r w:rsidRPr="000273CA">
        <w:rPr>
          <w:rFonts w:ascii="Times New Roman" w:hAnsi="Times New Roman" w:cs="Times New Roman"/>
          <w:b/>
          <w:sz w:val="28"/>
        </w:rPr>
        <w:t>1. Ban giám hiệ</w:t>
      </w:r>
      <w:r w:rsidR="00B45E6D">
        <w:rPr>
          <w:rFonts w:ascii="Times New Roman" w:hAnsi="Times New Roman" w:cs="Times New Roman"/>
          <w:b/>
          <w:sz w:val="28"/>
        </w:rPr>
        <w:t>u:</w:t>
      </w:r>
    </w:p>
    <w:p w:rsidR="00B45E6D" w:rsidRDefault="00C05861" w:rsidP="00B45E6D">
      <w:pPr>
        <w:spacing w:after="0"/>
        <w:ind w:firstLine="720"/>
        <w:jc w:val="both"/>
        <w:rPr>
          <w:rFonts w:ascii="Times New Roman" w:hAnsi="Times New Roman" w:cs="Times New Roman"/>
          <w:sz w:val="28"/>
        </w:rPr>
      </w:pPr>
      <w:r w:rsidRPr="000273CA">
        <w:rPr>
          <w:rFonts w:ascii="Times New Roman" w:hAnsi="Times New Roman" w:cs="Times New Roman"/>
          <w:sz w:val="28"/>
        </w:rPr>
        <w:t>- Phân công nhiệm vụ cụ thể cho các bộ phận liên quan, theo dõi tiến độ, kiểm tra kế</w:t>
      </w:r>
      <w:r w:rsidR="00BD3441">
        <w:rPr>
          <w:rFonts w:ascii="Times New Roman" w:hAnsi="Times New Roman" w:cs="Times New Roman"/>
          <w:sz w:val="28"/>
        </w:rPr>
        <w:t xml:space="preserve">t </w:t>
      </w:r>
      <w:r w:rsidRPr="000273CA">
        <w:rPr>
          <w:rFonts w:ascii="Times New Roman" w:hAnsi="Times New Roman" w:cs="Times New Roman"/>
          <w:sz w:val="28"/>
        </w:rPr>
        <w:t>quả</w:t>
      </w:r>
      <w:r w:rsidR="00890AC6">
        <w:rPr>
          <w:rFonts w:ascii="Times New Roman" w:hAnsi="Times New Roman" w:cs="Times New Roman"/>
          <w:sz w:val="28"/>
        </w:rPr>
        <w:t>.</w:t>
      </w:r>
    </w:p>
    <w:p w:rsidR="00B45E6D" w:rsidRDefault="00890AC6" w:rsidP="00B45E6D">
      <w:pPr>
        <w:spacing w:after="0"/>
        <w:ind w:firstLine="720"/>
        <w:jc w:val="both"/>
        <w:rPr>
          <w:rFonts w:ascii="Times New Roman" w:hAnsi="Times New Roman" w:cs="Times New Roman"/>
          <w:sz w:val="28"/>
        </w:rPr>
      </w:pPr>
      <w:r>
        <w:rPr>
          <w:rFonts w:ascii="Times New Roman" w:hAnsi="Times New Roman" w:cs="Times New Roman"/>
          <w:b/>
          <w:sz w:val="28"/>
        </w:rPr>
        <w:t>2</w:t>
      </w:r>
      <w:r w:rsidR="00C05861" w:rsidRPr="000273CA">
        <w:rPr>
          <w:rFonts w:ascii="Times New Roman" w:hAnsi="Times New Roman" w:cs="Times New Roman"/>
          <w:b/>
          <w:sz w:val="28"/>
        </w:rPr>
        <w:t>. Tổ Công nghệ số cộng đồng tại trường:</w:t>
      </w:r>
    </w:p>
    <w:p w:rsidR="00B45E6D" w:rsidRDefault="00C05861" w:rsidP="00B45E6D">
      <w:pPr>
        <w:spacing w:after="0"/>
        <w:ind w:firstLine="720"/>
        <w:jc w:val="both"/>
        <w:rPr>
          <w:rFonts w:ascii="Times New Roman" w:hAnsi="Times New Roman" w:cs="Times New Roman"/>
          <w:sz w:val="28"/>
        </w:rPr>
      </w:pPr>
      <w:r w:rsidRPr="000273CA">
        <w:rPr>
          <w:rFonts w:ascii="Times New Roman" w:hAnsi="Times New Roman" w:cs="Times New Roman"/>
          <w:sz w:val="28"/>
        </w:rPr>
        <w:t>- Chủ trì, phối hợp với các bộ phận thực hiện tốt công tác tuyên truyền, hỗ trợ kỹ thuật cho học sinh.</w:t>
      </w:r>
    </w:p>
    <w:p w:rsidR="0095259D" w:rsidRDefault="0095259D" w:rsidP="00B45E6D">
      <w:pPr>
        <w:spacing w:after="0"/>
        <w:ind w:firstLine="720"/>
        <w:jc w:val="both"/>
        <w:rPr>
          <w:rFonts w:ascii="Times New Roman" w:hAnsi="Times New Roman" w:cs="Times New Roman"/>
          <w:sz w:val="28"/>
        </w:rPr>
      </w:pPr>
      <w:r>
        <w:rPr>
          <w:rFonts w:ascii="Times New Roman" w:hAnsi="Times New Roman" w:cs="Times New Roman"/>
          <w:sz w:val="28"/>
        </w:rPr>
        <w:t>- Làm video hướng dẫn thêm cách cài đặt gửi cho các lớp</w:t>
      </w:r>
      <w:r w:rsidR="00137B0F">
        <w:rPr>
          <w:rFonts w:ascii="Times New Roman" w:hAnsi="Times New Roman" w:cs="Times New Roman"/>
          <w:sz w:val="28"/>
        </w:rPr>
        <w:t>( theo nội dung mình phụ trách).</w:t>
      </w:r>
    </w:p>
    <w:p w:rsidR="0095259D" w:rsidRDefault="0095259D" w:rsidP="00B45E6D">
      <w:pPr>
        <w:spacing w:after="0"/>
        <w:ind w:firstLine="720"/>
        <w:jc w:val="both"/>
        <w:rPr>
          <w:rFonts w:ascii="Times New Roman" w:hAnsi="Times New Roman" w:cs="Times New Roman"/>
          <w:sz w:val="28"/>
        </w:rPr>
      </w:pPr>
      <w:r>
        <w:rPr>
          <w:rFonts w:ascii="Times New Roman" w:hAnsi="Times New Roman" w:cs="Times New Roman"/>
          <w:sz w:val="28"/>
        </w:rPr>
        <w:t>- Tổ chức tập huấn và hỗ trợ cho HS vào thời gian thích hợp.</w:t>
      </w:r>
    </w:p>
    <w:p w:rsidR="00113626" w:rsidRDefault="00890AC6" w:rsidP="00113626">
      <w:pPr>
        <w:spacing w:after="0"/>
        <w:ind w:firstLine="720"/>
        <w:jc w:val="both"/>
        <w:rPr>
          <w:rFonts w:ascii="Times New Roman" w:hAnsi="Times New Roman" w:cs="Times New Roman"/>
          <w:sz w:val="28"/>
        </w:rPr>
      </w:pPr>
      <w:r>
        <w:rPr>
          <w:rFonts w:ascii="Times New Roman" w:hAnsi="Times New Roman" w:cs="Times New Roman"/>
          <w:b/>
          <w:sz w:val="28"/>
        </w:rPr>
        <w:t>3</w:t>
      </w:r>
      <w:r w:rsidRPr="000273CA">
        <w:rPr>
          <w:rFonts w:ascii="Times New Roman" w:hAnsi="Times New Roman" w:cs="Times New Roman"/>
          <w:b/>
          <w:sz w:val="28"/>
        </w:rPr>
        <w:t xml:space="preserve">. </w:t>
      </w:r>
      <w:r>
        <w:rPr>
          <w:rFonts w:ascii="Times New Roman" w:hAnsi="Times New Roman" w:cs="Times New Roman"/>
          <w:b/>
          <w:sz w:val="28"/>
        </w:rPr>
        <w:t>G</w:t>
      </w:r>
      <w:r w:rsidRPr="000273CA">
        <w:rPr>
          <w:rFonts w:ascii="Times New Roman" w:hAnsi="Times New Roman" w:cs="Times New Roman"/>
          <w:b/>
          <w:sz w:val="28"/>
        </w:rPr>
        <w:t>iáo viên chủ nhiệ</w:t>
      </w:r>
      <w:r w:rsidR="00B45E6D">
        <w:rPr>
          <w:rFonts w:ascii="Times New Roman" w:hAnsi="Times New Roman" w:cs="Times New Roman"/>
          <w:b/>
          <w:sz w:val="28"/>
        </w:rPr>
        <w:t>m:</w:t>
      </w:r>
    </w:p>
    <w:p w:rsidR="00113626" w:rsidRDefault="00280E64" w:rsidP="00113626">
      <w:pPr>
        <w:spacing w:after="0"/>
        <w:ind w:firstLine="720"/>
        <w:jc w:val="both"/>
        <w:rPr>
          <w:rFonts w:ascii="Times New Roman" w:hAnsi="Times New Roman" w:cs="Times New Roman"/>
          <w:sz w:val="28"/>
        </w:rPr>
      </w:pPr>
      <w:r>
        <w:rPr>
          <w:rFonts w:ascii="Times New Roman" w:hAnsi="Times New Roman" w:cs="Times New Roman"/>
          <w:sz w:val="28"/>
        </w:rPr>
        <w:t>-</w:t>
      </w:r>
      <w:r w:rsidR="00113626">
        <w:rPr>
          <w:rFonts w:ascii="Times New Roman" w:hAnsi="Times New Roman" w:cs="Times New Roman"/>
          <w:sz w:val="28"/>
        </w:rPr>
        <w:t xml:space="preserve"> </w:t>
      </w:r>
      <w:r w:rsidR="00890AC6">
        <w:rPr>
          <w:rFonts w:ascii="Times New Roman" w:hAnsi="Times New Roman" w:cs="Times New Roman"/>
          <w:sz w:val="28"/>
        </w:rPr>
        <w:t>Tham gia buổi</w:t>
      </w:r>
      <w:r w:rsidR="00890AC6" w:rsidRPr="000273CA">
        <w:rPr>
          <w:rFonts w:ascii="Times New Roman" w:hAnsi="Times New Roman" w:cs="Times New Roman"/>
          <w:sz w:val="28"/>
        </w:rPr>
        <w:t xml:space="preserve"> tuyên truyền, hướng dẫn học sinh thực hiện các nội dung kỹ năng số</w:t>
      </w:r>
      <w:r w:rsidR="00B45E6D">
        <w:rPr>
          <w:rFonts w:ascii="Times New Roman" w:hAnsi="Times New Roman" w:cs="Times New Roman"/>
          <w:sz w:val="28"/>
        </w:rPr>
        <w:t>.</w:t>
      </w:r>
    </w:p>
    <w:p w:rsidR="00890AC6" w:rsidRPr="000273CA" w:rsidRDefault="00137B0F" w:rsidP="00137B0F">
      <w:pPr>
        <w:spacing w:after="0"/>
        <w:ind w:firstLine="720"/>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Lập</w:t>
      </w:r>
      <w:r w:rsidRPr="000273CA">
        <w:rPr>
          <w:rFonts w:ascii="Times New Roman" w:hAnsi="Times New Roman" w:cs="Times New Roman"/>
          <w:sz w:val="28"/>
        </w:rPr>
        <w:t xml:space="preserve"> danh sách họ</w:t>
      </w:r>
      <w:r>
        <w:rPr>
          <w:rFonts w:ascii="Times New Roman" w:hAnsi="Times New Roman" w:cs="Times New Roman"/>
          <w:sz w:val="28"/>
        </w:rPr>
        <w:t>c sinh tham gia (theo mẫu gửi kèm), g</w:t>
      </w:r>
      <w:r w:rsidR="00890AC6" w:rsidRPr="000273CA">
        <w:rPr>
          <w:rFonts w:ascii="Times New Roman" w:hAnsi="Times New Roman" w:cs="Times New Roman"/>
          <w:sz w:val="28"/>
        </w:rPr>
        <w:t>hi nhận kết quả vào danh sách, xác nhận thông tin khi học sinh hoàn thành</w:t>
      </w:r>
      <w:r w:rsidR="00890AC6">
        <w:rPr>
          <w:rFonts w:ascii="Times New Roman" w:hAnsi="Times New Roman" w:cs="Times New Roman"/>
          <w:sz w:val="28"/>
        </w:rPr>
        <w:t>.</w:t>
      </w:r>
      <w:r>
        <w:rPr>
          <w:rFonts w:ascii="Times New Roman" w:hAnsi="Times New Roman" w:cs="Times New Roman"/>
          <w:sz w:val="28"/>
        </w:rPr>
        <w:t xml:space="preserve"> Nộp lại cho Văn thư chậm nhấ</w:t>
      </w:r>
      <w:r w:rsidR="00541948">
        <w:rPr>
          <w:rFonts w:ascii="Times New Roman" w:hAnsi="Times New Roman" w:cs="Times New Roman"/>
          <w:sz w:val="28"/>
        </w:rPr>
        <w:t>t ngày 05/5/2025.</w:t>
      </w:r>
      <w:bookmarkStart w:id="0" w:name="_GoBack"/>
      <w:bookmarkEnd w:id="0"/>
    </w:p>
    <w:p w:rsidR="00B45E6D" w:rsidRDefault="00B45E6D" w:rsidP="00BD3441">
      <w:pPr>
        <w:spacing w:after="0"/>
        <w:ind w:firstLine="720"/>
        <w:jc w:val="both"/>
        <w:rPr>
          <w:rFonts w:ascii="Times New Roman" w:hAnsi="Times New Roman"/>
          <w:sz w:val="28"/>
          <w:szCs w:val="28"/>
        </w:rPr>
      </w:pPr>
    </w:p>
    <w:p w:rsidR="00890AC6" w:rsidRDefault="00890AC6" w:rsidP="00BD3441">
      <w:pPr>
        <w:spacing w:after="0"/>
        <w:ind w:firstLine="720"/>
        <w:jc w:val="both"/>
        <w:rPr>
          <w:rFonts w:ascii="Times New Roman" w:hAnsi="Times New Roman"/>
          <w:sz w:val="28"/>
          <w:szCs w:val="28"/>
        </w:rPr>
      </w:pPr>
      <w:r w:rsidRPr="009B2435">
        <w:rPr>
          <w:rFonts w:ascii="Times New Roman" w:hAnsi="Times New Roman"/>
          <w:sz w:val="28"/>
          <w:szCs w:val="28"/>
        </w:rPr>
        <w:t xml:space="preserve">Trên đây là kế hoạch </w:t>
      </w:r>
      <w:r w:rsidRPr="00890AC6">
        <w:rPr>
          <w:rFonts w:ascii="Times New Roman" w:hAnsi="Times New Roman" w:cs="Times New Roman"/>
          <w:sz w:val="28"/>
        </w:rPr>
        <w:t>Triển khai hỗ trợ hoạt động của Tổ Công nghệ số cộng đồ</w:t>
      </w:r>
      <w:r>
        <w:rPr>
          <w:rFonts w:ascii="Times New Roman" w:hAnsi="Times New Roman" w:cs="Times New Roman"/>
          <w:sz w:val="28"/>
        </w:rPr>
        <w:t xml:space="preserve">ng năm </w:t>
      </w:r>
      <w:r w:rsidRPr="00890AC6">
        <w:rPr>
          <w:rFonts w:ascii="Times New Roman" w:hAnsi="Times New Roman" w:cs="Times New Roman"/>
          <w:sz w:val="28"/>
        </w:rPr>
        <w:t>2025</w:t>
      </w:r>
      <w:r>
        <w:rPr>
          <w:rFonts w:ascii="Times New Roman" w:hAnsi="Times New Roman" w:cs="Times New Roman"/>
          <w:sz w:val="28"/>
        </w:rPr>
        <w:t xml:space="preserve"> </w:t>
      </w:r>
      <w:r w:rsidRPr="009B2435">
        <w:rPr>
          <w:rFonts w:ascii="Times New Roman" w:hAnsi="Times New Roman"/>
          <w:sz w:val="28"/>
          <w:szCs w:val="28"/>
        </w:rPr>
        <w:t xml:space="preserve">của trường THCS Hàm Liêm. </w:t>
      </w:r>
      <w:r>
        <w:rPr>
          <w:rFonts w:ascii="Times New Roman" w:hAnsi="Times New Roman"/>
          <w:sz w:val="28"/>
          <w:szCs w:val="28"/>
        </w:rPr>
        <w:t>Đề nghị toàn bộ giáo viên, nhân viên thực hiện nghiêm túc. Trong quá trình thực hiện, nếu có vướng mắc, trao đổi trực tiếp với nhà trường để hướng dẫn và điều chỉnh kịp thời./.</w:t>
      </w:r>
    </w:p>
    <w:p w:rsidR="00175D76" w:rsidRDefault="00175D76" w:rsidP="00BD3441">
      <w:pPr>
        <w:spacing w:after="0"/>
        <w:ind w:firstLine="720"/>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4"/>
      </w:tblGrid>
      <w:tr w:rsidR="00890AC6" w:rsidTr="00890AC6">
        <w:tc>
          <w:tcPr>
            <w:tcW w:w="4885" w:type="dxa"/>
          </w:tcPr>
          <w:p w:rsidR="00890AC6" w:rsidRDefault="00890AC6" w:rsidP="00890AC6">
            <w:pPr>
              <w:jc w:val="both"/>
              <w:rPr>
                <w:rFonts w:ascii="Times New Roman" w:hAnsi="Times New Roman"/>
                <w:b/>
                <w:bCs/>
                <w:i/>
                <w:iCs/>
                <w:szCs w:val="24"/>
              </w:rPr>
            </w:pPr>
            <w:r w:rsidRPr="00890AC6">
              <w:rPr>
                <w:rFonts w:ascii="Times New Roman" w:hAnsi="Times New Roman"/>
                <w:b/>
                <w:bCs/>
                <w:i/>
                <w:sz w:val="20"/>
                <w:szCs w:val="20"/>
              </w:rPr>
              <w:t>Nơi nhận</w:t>
            </w:r>
            <w:r w:rsidRPr="00724DB5">
              <w:rPr>
                <w:rFonts w:ascii="Times New Roman" w:hAnsi="Times New Roman"/>
                <w:b/>
                <w:bCs/>
                <w:i/>
                <w:iCs/>
                <w:szCs w:val="24"/>
              </w:rPr>
              <w:t xml:space="preserve">: </w:t>
            </w:r>
          </w:p>
          <w:p w:rsidR="00890AC6" w:rsidRPr="00490666" w:rsidRDefault="00890AC6" w:rsidP="00890AC6">
            <w:pPr>
              <w:jc w:val="both"/>
              <w:rPr>
                <w:rFonts w:ascii="Times New Roman" w:hAnsi="Times New Roman"/>
                <w:sz w:val="22"/>
              </w:rPr>
            </w:pPr>
            <w:r w:rsidRPr="00490666">
              <w:rPr>
                <w:rFonts w:ascii="Times New Roman" w:hAnsi="Times New Roman"/>
                <w:sz w:val="22"/>
              </w:rPr>
              <w:t>- Phòng GD&amp;ĐT. HTB (b/c)</w:t>
            </w:r>
          </w:p>
          <w:p w:rsidR="00890AC6" w:rsidRPr="00490666" w:rsidRDefault="00890AC6" w:rsidP="00890AC6">
            <w:pPr>
              <w:jc w:val="both"/>
              <w:rPr>
                <w:rFonts w:ascii="Times New Roman" w:hAnsi="Times New Roman"/>
                <w:sz w:val="22"/>
              </w:rPr>
            </w:pPr>
            <w:r w:rsidRPr="00490666">
              <w:rPr>
                <w:rFonts w:ascii="Times New Roman" w:hAnsi="Times New Roman"/>
                <w:sz w:val="22"/>
              </w:rPr>
              <w:t>- Thành viên Tổ CNSCĐ(t/h);</w:t>
            </w:r>
          </w:p>
          <w:p w:rsidR="00890AC6" w:rsidRPr="00490666" w:rsidRDefault="00890AC6" w:rsidP="00890AC6">
            <w:pPr>
              <w:jc w:val="both"/>
              <w:rPr>
                <w:rFonts w:ascii="Times New Roman" w:hAnsi="Times New Roman"/>
                <w:sz w:val="22"/>
              </w:rPr>
            </w:pPr>
            <w:r w:rsidRPr="00490666">
              <w:rPr>
                <w:rFonts w:ascii="Times New Roman" w:hAnsi="Times New Roman"/>
                <w:sz w:val="22"/>
              </w:rPr>
              <w:t>- Toàn thể CBGV.NV (t/h);</w:t>
            </w:r>
          </w:p>
          <w:p w:rsidR="00890AC6" w:rsidRDefault="00890AC6" w:rsidP="00890AC6">
            <w:pPr>
              <w:jc w:val="both"/>
              <w:rPr>
                <w:rFonts w:ascii="Times New Roman" w:hAnsi="Times New Roman"/>
                <w:sz w:val="28"/>
                <w:szCs w:val="28"/>
              </w:rPr>
            </w:pPr>
            <w:r w:rsidRPr="00490666">
              <w:rPr>
                <w:rFonts w:ascii="Times New Roman" w:hAnsi="Times New Roman"/>
                <w:sz w:val="22"/>
              </w:rPr>
              <w:t>- Lưu: VT</w:t>
            </w:r>
          </w:p>
        </w:tc>
        <w:tc>
          <w:tcPr>
            <w:tcW w:w="4885" w:type="dxa"/>
          </w:tcPr>
          <w:p w:rsidR="00890AC6" w:rsidRPr="00890AC6" w:rsidRDefault="00890AC6" w:rsidP="00890AC6">
            <w:pPr>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KT. </w:t>
            </w:r>
            <w:r w:rsidRPr="00890AC6">
              <w:rPr>
                <w:rFonts w:ascii="Times New Roman" w:hAnsi="Times New Roman"/>
                <w:b/>
                <w:sz w:val="28"/>
                <w:szCs w:val="28"/>
              </w:rPr>
              <w:t>HIỆU TRƯỞNG</w:t>
            </w:r>
          </w:p>
          <w:p w:rsidR="00890AC6" w:rsidRPr="00890AC6" w:rsidRDefault="00890AC6" w:rsidP="00890AC6">
            <w:pPr>
              <w:jc w:val="both"/>
              <w:rPr>
                <w:rFonts w:ascii="Times New Roman" w:hAnsi="Times New Roman"/>
                <w:b/>
                <w:sz w:val="28"/>
                <w:szCs w:val="28"/>
              </w:rPr>
            </w:pPr>
            <w:r w:rsidRPr="00890AC6">
              <w:rPr>
                <w:rFonts w:ascii="Times New Roman" w:hAnsi="Times New Roman"/>
                <w:b/>
                <w:sz w:val="28"/>
                <w:szCs w:val="28"/>
              </w:rPr>
              <w:t xml:space="preserve">                       P.HIỆU TRƯỞNG</w:t>
            </w:r>
          </w:p>
          <w:p w:rsidR="00890AC6" w:rsidRPr="00890AC6" w:rsidRDefault="00890AC6" w:rsidP="00890AC6">
            <w:pPr>
              <w:jc w:val="both"/>
              <w:rPr>
                <w:rFonts w:ascii="Times New Roman" w:hAnsi="Times New Roman"/>
                <w:b/>
                <w:sz w:val="28"/>
                <w:szCs w:val="28"/>
              </w:rPr>
            </w:pPr>
          </w:p>
          <w:p w:rsidR="00890AC6" w:rsidRPr="00890AC6" w:rsidRDefault="00890AC6" w:rsidP="00890AC6">
            <w:pPr>
              <w:jc w:val="both"/>
              <w:rPr>
                <w:rFonts w:ascii="Times New Roman" w:hAnsi="Times New Roman"/>
                <w:b/>
                <w:sz w:val="28"/>
                <w:szCs w:val="28"/>
              </w:rPr>
            </w:pPr>
          </w:p>
          <w:p w:rsidR="00890AC6" w:rsidRPr="00890AC6" w:rsidRDefault="00890AC6" w:rsidP="00890AC6">
            <w:pPr>
              <w:jc w:val="both"/>
              <w:rPr>
                <w:rFonts w:ascii="Times New Roman" w:hAnsi="Times New Roman"/>
                <w:b/>
                <w:sz w:val="28"/>
                <w:szCs w:val="28"/>
              </w:rPr>
            </w:pPr>
          </w:p>
          <w:p w:rsidR="00890AC6" w:rsidRDefault="00890AC6" w:rsidP="001B3FE3">
            <w:pPr>
              <w:jc w:val="both"/>
              <w:rPr>
                <w:rFonts w:ascii="Times New Roman" w:hAnsi="Times New Roman"/>
                <w:sz w:val="28"/>
                <w:szCs w:val="28"/>
              </w:rPr>
            </w:pPr>
            <w:r w:rsidRPr="00890AC6">
              <w:rPr>
                <w:rFonts w:ascii="Times New Roman" w:hAnsi="Times New Roman"/>
                <w:b/>
                <w:sz w:val="28"/>
                <w:szCs w:val="28"/>
              </w:rPr>
              <w:t xml:space="preserve">        </w:t>
            </w:r>
            <w:r>
              <w:rPr>
                <w:rFonts w:ascii="Times New Roman" w:hAnsi="Times New Roman"/>
                <w:b/>
                <w:sz w:val="28"/>
                <w:szCs w:val="28"/>
              </w:rPr>
              <w:t xml:space="preserve">               </w:t>
            </w:r>
            <w:r w:rsidR="001B3FE3">
              <w:rPr>
                <w:rFonts w:ascii="Times New Roman" w:hAnsi="Times New Roman"/>
                <w:b/>
                <w:sz w:val="28"/>
                <w:szCs w:val="28"/>
              </w:rPr>
              <w:t>Đặng Thị Thu Hiền</w:t>
            </w:r>
          </w:p>
        </w:tc>
      </w:tr>
    </w:tbl>
    <w:p w:rsidR="00367C28" w:rsidRPr="000273CA" w:rsidRDefault="00C05861">
      <w:pPr>
        <w:jc w:val="right"/>
        <w:rPr>
          <w:rFonts w:ascii="Times New Roman" w:hAnsi="Times New Roman" w:cs="Times New Roman"/>
          <w:sz w:val="28"/>
        </w:rPr>
      </w:pPr>
      <w:r w:rsidRPr="000273CA">
        <w:rPr>
          <w:rFonts w:ascii="Times New Roman" w:hAnsi="Times New Roman" w:cs="Times New Roman"/>
          <w:sz w:val="28"/>
        </w:rPr>
        <w:br/>
      </w:r>
    </w:p>
    <w:sectPr w:rsidR="00367C28" w:rsidRPr="000273CA" w:rsidSect="001B3FE3">
      <w:pgSz w:w="12240" w:h="15840"/>
      <w:pgMar w:top="1134"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043128"/>
    <w:multiLevelType w:val="hybridMultilevel"/>
    <w:tmpl w:val="D1845146"/>
    <w:lvl w:ilvl="0" w:tplc="ECB0C33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A2B80"/>
    <w:multiLevelType w:val="hybridMultilevel"/>
    <w:tmpl w:val="867CC200"/>
    <w:lvl w:ilvl="0" w:tplc="A7FE631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92B5A"/>
    <w:multiLevelType w:val="hybridMultilevel"/>
    <w:tmpl w:val="D2FE0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859B1"/>
    <w:multiLevelType w:val="hybridMultilevel"/>
    <w:tmpl w:val="CF50B40A"/>
    <w:lvl w:ilvl="0" w:tplc="1706B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73CA"/>
    <w:rsid w:val="00034616"/>
    <w:rsid w:val="0006063C"/>
    <w:rsid w:val="000B4E40"/>
    <w:rsid w:val="00113626"/>
    <w:rsid w:val="00137B0F"/>
    <w:rsid w:val="0015074B"/>
    <w:rsid w:val="0016438A"/>
    <w:rsid w:val="00175D76"/>
    <w:rsid w:val="00193BB2"/>
    <w:rsid w:val="001940FB"/>
    <w:rsid w:val="001B3FE3"/>
    <w:rsid w:val="001E692C"/>
    <w:rsid w:val="00280E64"/>
    <w:rsid w:val="0029639D"/>
    <w:rsid w:val="002C3DD9"/>
    <w:rsid w:val="00326F90"/>
    <w:rsid w:val="00340926"/>
    <w:rsid w:val="00367C28"/>
    <w:rsid w:val="0044685A"/>
    <w:rsid w:val="00477109"/>
    <w:rsid w:val="00490666"/>
    <w:rsid w:val="00494806"/>
    <w:rsid w:val="00513F35"/>
    <w:rsid w:val="00541948"/>
    <w:rsid w:val="00595614"/>
    <w:rsid w:val="005C5D29"/>
    <w:rsid w:val="006B650B"/>
    <w:rsid w:val="00826EFD"/>
    <w:rsid w:val="00857F1C"/>
    <w:rsid w:val="00890AC6"/>
    <w:rsid w:val="008B4A18"/>
    <w:rsid w:val="0095259D"/>
    <w:rsid w:val="00956368"/>
    <w:rsid w:val="00AA1D8D"/>
    <w:rsid w:val="00B45E6D"/>
    <w:rsid w:val="00B47730"/>
    <w:rsid w:val="00BC248C"/>
    <w:rsid w:val="00BD3441"/>
    <w:rsid w:val="00C05861"/>
    <w:rsid w:val="00C30F05"/>
    <w:rsid w:val="00CB0664"/>
    <w:rsid w:val="00DB1E46"/>
    <w:rsid w:val="00E244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350DB"/>
  <w14:defaultImageDpi w14:val="300"/>
  <w15:docId w15:val="{000436F7-389D-4FB7-A718-4EAB7D2A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6B6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5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451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57EF-3A3A-48EC-B38C-CBEE9997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GIGA01</cp:lastModifiedBy>
  <cp:revision>25</cp:revision>
  <cp:lastPrinted>2025-04-21T01:46:00Z</cp:lastPrinted>
  <dcterms:created xsi:type="dcterms:W3CDTF">2025-04-17T03:35:00Z</dcterms:created>
  <dcterms:modified xsi:type="dcterms:W3CDTF">2025-04-21T03:48:00Z</dcterms:modified>
  <cp:category/>
</cp:coreProperties>
</file>